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1700ED8" w14:textId="4022171E" w:rsidR="00D66A29" w:rsidRDefault="00B551F2" w:rsidP="00D66A29">
      <w:pPr>
        <w:spacing w:line="276" w:lineRule="auto"/>
        <w:ind w:right="-259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page1"/>
      <w:bookmarkEnd w:id="0"/>
      <w:r w:rsidRPr="002B101C">
        <w:rPr>
          <w:rFonts w:ascii="Times New Roman" w:eastAsia="Times New Roman" w:hAnsi="Times New Roman" w:cs="Times New Roman"/>
          <w:b/>
          <w:sz w:val="24"/>
          <w:szCs w:val="24"/>
        </w:rPr>
        <w:t xml:space="preserve">TEMATICA PENTRU </w:t>
      </w:r>
      <w:r w:rsidR="002B101C">
        <w:rPr>
          <w:rFonts w:ascii="Times New Roman" w:eastAsia="Times New Roman" w:hAnsi="Times New Roman" w:cs="Times New Roman"/>
          <w:b/>
          <w:sz w:val="24"/>
          <w:szCs w:val="24"/>
        </w:rPr>
        <w:t>CONCURSUL DE OCUPARE A POSTULUI DE ASISTENT UNIVERSITAR POZITIA 1</w:t>
      </w:r>
      <w:r w:rsidR="00D66A29">
        <w:rPr>
          <w:rFonts w:ascii="Times New Roman" w:eastAsia="Times New Roman" w:hAnsi="Times New Roman" w:cs="Times New Roman"/>
          <w:b/>
          <w:sz w:val="24"/>
          <w:szCs w:val="24"/>
        </w:rPr>
        <w:t>2, DISCIPLIN</w:t>
      </w:r>
      <w:r w:rsidR="00D66A29" w:rsidRPr="002B101C">
        <w:rPr>
          <w:rFonts w:ascii="Times New Roman" w:eastAsia="Times New Roman" w:hAnsi="Times New Roman" w:cs="Times New Roman"/>
          <w:b/>
          <w:sz w:val="24"/>
          <w:szCs w:val="24"/>
        </w:rPr>
        <w:t>A ORL</w:t>
      </w:r>
      <w:r w:rsidR="00D66A29">
        <w:rPr>
          <w:rFonts w:ascii="Times New Roman" w:eastAsia="Times New Roman" w:hAnsi="Times New Roman" w:cs="Times New Roman"/>
          <w:b/>
          <w:sz w:val="24"/>
          <w:szCs w:val="24"/>
        </w:rPr>
        <w:t>, IFACF PROF. HOCIOTĂ, DEPARTAMENTUL 12 OFTALMOLOGIE-ORL</w:t>
      </w:r>
    </w:p>
    <w:p w14:paraId="621C0B1E" w14:textId="50199B85" w:rsidR="00D66A29" w:rsidRPr="002B101C" w:rsidRDefault="00D66A29" w:rsidP="00D66A29">
      <w:pPr>
        <w:spacing w:line="276" w:lineRule="auto"/>
        <w:ind w:right="-25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4BED9A" w14:textId="395A8E90" w:rsidR="00987E00" w:rsidRPr="002B101C" w:rsidRDefault="00987E00" w:rsidP="002B101C">
      <w:pPr>
        <w:spacing w:line="276" w:lineRule="auto"/>
        <w:ind w:left="16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247E59" w14:textId="5B24BEBD" w:rsidR="00987E00" w:rsidRPr="00D66A29" w:rsidRDefault="00B551F2" w:rsidP="00D66A29">
      <w:pPr>
        <w:tabs>
          <w:tab w:val="left" w:pos="1340"/>
        </w:tabs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6A29">
        <w:rPr>
          <w:rFonts w:ascii="Times New Roman" w:eastAsia="Times New Roman" w:hAnsi="Times New Roman" w:cs="Times New Roman"/>
          <w:b/>
          <w:sz w:val="24"/>
          <w:szCs w:val="24"/>
        </w:rPr>
        <w:t>TEMATICA PROBEI SCRISE</w:t>
      </w:r>
    </w:p>
    <w:p w14:paraId="3D0FF366" w14:textId="77777777" w:rsidR="00987E00" w:rsidRPr="002B101C" w:rsidRDefault="00B551F2" w:rsidP="00D66A29">
      <w:pPr>
        <w:ind w:left="260"/>
        <w:rPr>
          <w:rFonts w:ascii="Times New Roman" w:eastAsia="Times New Roman" w:hAnsi="Times New Roman" w:cs="Times New Roman"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b/>
          <w:sz w:val="24"/>
          <w:szCs w:val="24"/>
        </w:rPr>
        <w:t xml:space="preserve">1. </w:t>
      </w:r>
      <w:r w:rsidRPr="002B101C">
        <w:rPr>
          <w:rFonts w:ascii="Times New Roman" w:eastAsia="Times New Roman" w:hAnsi="Times New Roman" w:cs="Times New Roman"/>
          <w:sz w:val="24"/>
          <w:szCs w:val="24"/>
        </w:rPr>
        <w:t>Anatomia, fiziologia şi fiziopatologia rino</w:t>
      </w:r>
      <w:r w:rsidRPr="002B101C">
        <w:rPr>
          <w:rFonts w:ascii="Cambria Math" w:eastAsia="Cambria Math" w:hAnsi="Cambria Math" w:cs="Times New Roman"/>
          <w:sz w:val="24"/>
          <w:szCs w:val="24"/>
        </w:rPr>
        <w:t>‐</w:t>
      </w:r>
      <w:r w:rsidRPr="002B101C">
        <w:rPr>
          <w:rFonts w:ascii="Times New Roman" w:eastAsia="Times New Roman" w:hAnsi="Times New Roman" w:cs="Times New Roman"/>
          <w:sz w:val="24"/>
          <w:szCs w:val="24"/>
        </w:rPr>
        <w:t>sinusală.</w:t>
      </w:r>
    </w:p>
    <w:p w14:paraId="27F96C71" w14:textId="77777777" w:rsidR="00987E00" w:rsidRPr="002B101C" w:rsidRDefault="00B551F2" w:rsidP="00D66A29">
      <w:pPr>
        <w:ind w:left="260"/>
        <w:rPr>
          <w:rFonts w:ascii="Times New Roman" w:eastAsia="Times New Roman" w:hAnsi="Times New Roman" w:cs="Times New Roman"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  <w:r w:rsidRPr="002B101C">
        <w:rPr>
          <w:rFonts w:ascii="Times New Roman" w:eastAsia="Times New Roman" w:hAnsi="Times New Roman" w:cs="Times New Roman"/>
          <w:sz w:val="24"/>
          <w:szCs w:val="24"/>
        </w:rPr>
        <w:t>Metode de explorare rino</w:t>
      </w:r>
      <w:r w:rsidRPr="002B101C">
        <w:rPr>
          <w:rFonts w:ascii="Cambria Math" w:eastAsia="Cambria Math" w:hAnsi="Cambria Math" w:cs="Times New Roman"/>
          <w:sz w:val="24"/>
          <w:szCs w:val="24"/>
        </w:rPr>
        <w:t>‐</w:t>
      </w:r>
      <w:r w:rsidRPr="002B101C">
        <w:rPr>
          <w:rFonts w:ascii="Times New Roman" w:eastAsia="Times New Roman" w:hAnsi="Times New Roman" w:cs="Times New Roman"/>
          <w:sz w:val="24"/>
          <w:szCs w:val="24"/>
        </w:rPr>
        <w:t>sinusală</w:t>
      </w:r>
    </w:p>
    <w:p w14:paraId="26C20378" w14:textId="77777777" w:rsidR="00987E00" w:rsidRPr="002B101C" w:rsidRDefault="00B551F2" w:rsidP="00D66A29">
      <w:pPr>
        <w:ind w:left="260"/>
        <w:rPr>
          <w:rFonts w:ascii="Times New Roman" w:eastAsia="Times New Roman" w:hAnsi="Times New Roman" w:cs="Times New Roman"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b/>
          <w:sz w:val="24"/>
          <w:szCs w:val="24"/>
        </w:rPr>
        <w:t xml:space="preserve">3. </w:t>
      </w:r>
      <w:r w:rsidRPr="002B101C">
        <w:rPr>
          <w:rFonts w:ascii="Times New Roman" w:eastAsia="Times New Roman" w:hAnsi="Times New Roman" w:cs="Times New Roman"/>
          <w:sz w:val="24"/>
          <w:szCs w:val="24"/>
        </w:rPr>
        <w:t>Traumatismele naso</w:t>
      </w:r>
      <w:r w:rsidRPr="002B101C">
        <w:rPr>
          <w:rFonts w:ascii="Cambria Math" w:eastAsia="Cambria Math" w:hAnsi="Cambria Math" w:cs="Times New Roman"/>
          <w:sz w:val="24"/>
          <w:szCs w:val="24"/>
        </w:rPr>
        <w:t>‐</w:t>
      </w:r>
      <w:r w:rsidRPr="002B101C">
        <w:rPr>
          <w:rFonts w:ascii="Times New Roman" w:eastAsia="Times New Roman" w:hAnsi="Times New Roman" w:cs="Times New Roman"/>
          <w:sz w:val="24"/>
          <w:szCs w:val="24"/>
        </w:rPr>
        <w:t>sinuso</w:t>
      </w:r>
      <w:r w:rsidRPr="002B101C">
        <w:rPr>
          <w:rFonts w:ascii="Cambria Math" w:eastAsia="Cambria Math" w:hAnsi="Cambria Math" w:cs="Times New Roman"/>
          <w:sz w:val="24"/>
          <w:szCs w:val="24"/>
        </w:rPr>
        <w:t>‐</w:t>
      </w:r>
      <w:r w:rsidRPr="002B101C">
        <w:rPr>
          <w:rFonts w:ascii="Times New Roman" w:eastAsia="Times New Roman" w:hAnsi="Times New Roman" w:cs="Times New Roman"/>
          <w:sz w:val="24"/>
          <w:szCs w:val="24"/>
        </w:rPr>
        <w:t>faciale</w:t>
      </w:r>
    </w:p>
    <w:p w14:paraId="250B805A" w14:textId="412BB509" w:rsidR="00987E00" w:rsidRPr="002B101C" w:rsidRDefault="00D66A29" w:rsidP="00D66A2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B551F2" w:rsidRPr="002B101C">
        <w:rPr>
          <w:rFonts w:ascii="Times New Roman" w:eastAsia="Times New Roman" w:hAnsi="Times New Roman" w:cs="Times New Roman"/>
          <w:b/>
          <w:sz w:val="24"/>
          <w:szCs w:val="24"/>
        </w:rPr>
        <w:t xml:space="preserve">4. </w:t>
      </w:r>
      <w:r w:rsidR="00B551F2" w:rsidRPr="002B101C">
        <w:rPr>
          <w:rFonts w:ascii="Times New Roman" w:eastAsia="Times New Roman" w:hAnsi="Times New Roman" w:cs="Times New Roman"/>
          <w:sz w:val="24"/>
          <w:szCs w:val="24"/>
        </w:rPr>
        <w:t>Epistaxisul</w:t>
      </w:r>
    </w:p>
    <w:p w14:paraId="6E82A883" w14:textId="4DAC1C02" w:rsidR="00987E00" w:rsidRPr="00D66A29" w:rsidRDefault="00B551F2" w:rsidP="00D66A29">
      <w:pPr>
        <w:numPr>
          <w:ilvl w:val="0"/>
          <w:numId w:val="2"/>
        </w:numPr>
        <w:tabs>
          <w:tab w:val="left" w:pos="480"/>
        </w:tabs>
        <w:ind w:left="480" w:hanging="22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sz w:val="24"/>
          <w:szCs w:val="24"/>
        </w:rPr>
        <w:t>Rinitele acute şi cronice (inclusiv rinitele nonalergice: NARES, NANIPER, hormonală, medicamentoasă, ocupaţională)</w:t>
      </w:r>
    </w:p>
    <w:p w14:paraId="5BC11996" w14:textId="5EBB4C7F" w:rsidR="00987E00" w:rsidRPr="002B101C" w:rsidRDefault="00B551F2" w:rsidP="00D66A29">
      <w:pPr>
        <w:ind w:left="260"/>
        <w:rPr>
          <w:rFonts w:ascii="Times New Roman" w:eastAsia="Times New Roman" w:hAnsi="Times New Roman" w:cs="Times New Roman"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b/>
          <w:sz w:val="24"/>
          <w:szCs w:val="24"/>
        </w:rPr>
        <w:t xml:space="preserve">6. </w:t>
      </w:r>
      <w:r w:rsidRPr="002B101C">
        <w:rPr>
          <w:rFonts w:ascii="Times New Roman" w:eastAsia="Times New Roman" w:hAnsi="Times New Roman" w:cs="Times New Roman"/>
          <w:sz w:val="24"/>
          <w:szCs w:val="24"/>
        </w:rPr>
        <w:t>Sinuzitele acute şi cronice, specifice şi nespecifice</w:t>
      </w:r>
    </w:p>
    <w:p w14:paraId="19FF66B6" w14:textId="77777777" w:rsidR="00987E00" w:rsidRPr="002B101C" w:rsidRDefault="00B551F2" w:rsidP="00D66A29">
      <w:pPr>
        <w:ind w:left="260"/>
        <w:rPr>
          <w:rFonts w:ascii="Times New Roman" w:eastAsia="Times New Roman" w:hAnsi="Times New Roman" w:cs="Times New Roman"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b/>
          <w:sz w:val="24"/>
          <w:szCs w:val="24"/>
        </w:rPr>
        <w:t xml:space="preserve">7. </w:t>
      </w:r>
      <w:r w:rsidRPr="002B101C">
        <w:rPr>
          <w:rFonts w:ascii="Times New Roman" w:eastAsia="Times New Roman" w:hAnsi="Times New Roman" w:cs="Times New Roman"/>
          <w:sz w:val="24"/>
          <w:szCs w:val="24"/>
        </w:rPr>
        <w:t>Complicaţiile sinuzitelor</w:t>
      </w:r>
    </w:p>
    <w:p w14:paraId="7BEC8770" w14:textId="527280D2" w:rsidR="00987E00" w:rsidRPr="002B101C" w:rsidRDefault="00B551F2" w:rsidP="00D66A29">
      <w:pPr>
        <w:ind w:left="260"/>
        <w:rPr>
          <w:rFonts w:ascii="Times New Roman" w:eastAsia="Times New Roman" w:hAnsi="Times New Roman" w:cs="Times New Roman"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b/>
          <w:sz w:val="24"/>
          <w:szCs w:val="24"/>
        </w:rPr>
        <w:t xml:space="preserve">8. </w:t>
      </w:r>
      <w:r w:rsidRPr="002B101C">
        <w:rPr>
          <w:rFonts w:ascii="Times New Roman" w:eastAsia="Times New Roman" w:hAnsi="Times New Roman" w:cs="Times New Roman"/>
          <w:sz w:val="24"/>
          <w:szCs w:val="24"/>
        </w:rPr>
        <w:t>Alergie rino</w:t>
      </w:r>
      <w:r w:rsidRPr="002B101C">
        <w:rPr>
          <w:rFonts w:ascii="Cambria Math" w:eastAsia="Cambria Math" w:hAnsi="Cambria Math" w:cs="Times New Roman"/>
          <w:sz w:val="24"/>
          <w:szCs w:val="24"/>
        </w:rPr>
        <w:t>‐</w:t>
      </w:r>
      <w:r w:rsidRPr="002B101C">
        <w:rPr>
          <w:rFonts w:ascii="Times New Roman" w:eastAsia="Times New Roman" w:hAnsi="Times New Roman" w:cs="Times New Roman"/>
          <w:sz w:val="24"/>
          <w:szCs w:val="24"/>
        </w:rPr>
        <w:t>sinusală</w:t>
      </w:r>
    </w:p>
    <w:p w14:paraId="0262CDFF" w14:textId="0DC4EC95" w:rsidR="00987E00" w:rsidRPr="002B101C" w:rsidRDefault="00B551F2" w:rsidP="00D66A29">
      <w:pPr>
        <w:ind w:left="260"/>
        <w:rPr>
          <w:rFonts w:ascii="Times New Roman" w:eastAsia="Times New Roman" w:hAnsi="Times New Roman" w:cs="Times New Roman"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b/>
          <w:sz w:val="24"/>
          <w:szCs w:val="24"/>
        </w:rPr>
        <w:t xml:space="preserve">9. </w:t>
      </w:r>
      <w:r w:rsidRPr="002B101C">
        <w:rPr>
          <w:rFonts w:ascii="Times New Roman" w:eastAsia="Times New Roman" w:hAnsi="Times New Roman" w:cs="Times New Roman"/>
          <w:sz w:val="24"/>
          <w:szCs w:val="24"/>
        </w:rPr>
        <w:t>Tumorile benigne ale feţei, nasului şi sinusurilor</w:t>
      </w:r>
    </w:p>
    <w:p w14:paraId="518B2670" w14:textId="56B4C002" w:rsidR="00987E00" w:rsidRPr="002B101C" w:rsidRDefault="00B551F2" w:rsidP="00D66A29">
      <w:pPr>
        <w:ind w:left="260"/>
        <w:rPr>
          <w:rFonts w:ascii="Times New Roman" w:eastAsia="Times New Roman" w:hAnsi="Times New Roman" w:cs="Times New Roman"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b/>
          <w:sz w:val="24"/>
          <w:szCs w:val="24"/>
        </w:rPr>
        <w:t xml:space="preserve">10. </w:t>
      </w:r>
      <w:r w:rsidRPr="002B101C">
        <w:rPr>
          <w:rFonts w:ascii="Times New Roman" w:eastAsia="Times New Roman" w:hAnsi="Times New Roman" w:cs="Times New Roman"/>
          <w:sz w:val="24"/>
          <w:szCs w:val="24"/>
        </w:rPr>
        <w:t>Tumorile maligne ale feţei, nasului şi sinusurilor</w:t>
      </w:r>
    </w:p>
    <w:p w14:paraId="624E7E03" w14:textId="77777777" w:rsidR="00987E00" w:rsidRPr="002B101C" w:rsidRDefault="00B551F2" w:rsidP="00D66A29">
      <w:pPr>
        <w:numPr>
          <w:ilvl w:val="0"/>
          <w:numId w:val="3"/>
        </w:numPr>
        <w:tabs>
          <w:tab w:val="left" w:pos="580"/>
        </w:tabs>
        <w:ind w:left="580" w:hanging="32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sz w:val="24"/>
          <w:szCs w:val="24"/>
        </w:rPr>
        <w:t>Sindromul de apnee obstructiva în somn (diagnostic, etiopatogenie, tratament)</w:t>
      </w:r>
    </w:p>
    <w:p w14:paraId="0FBA0631" w14:textId="77A2BD83" w:rsidR="00987E00" w:rsidRPr="00D66A29" w:rsidRDefault="00B551F2" w:rsidP="00D66A29">
      <w:pPr>
        <w:numPr>
          <w:ilvl w:val="0"/>
          <w:numId w:val="3"/>
        </w:numPr>
        <w:tabs>
          <w:tab w:val="left" w:pos="580"/>
        </w:tabs>
        <w:ind w:left="580" w:hanging="32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sz w:val="24"/>
          <w:szCs w:val="24"/>
        </w:rPr>
        <w:t>Algiile cranio</w:t>
      </w:r>
      <w:r w:rsidRPr="002B101C">
        <w:rPr>
          <w:rFonts w:ascii="Cambria Math" w:eastAsia="Cambria Math" w:hAnsi="Cambria Math" w:cs="Times New Roman"/>
          <w:sz w:val="24"/>
          <w:szCs w:val="24"/>
        </w:rPr>
        <w:t>‐</w:t>
      </w:r>
      <w:r w:rsidRPr="002B101C">
        <w:rPr>
          <w:rFonts w:ascii="Times New Roman" w:eastAsia="Times New Roman" w:hAnsi="Times New Roman" w:cs="Times New Roman"/>
          <w:sz w:val="24"/>
          <w:szCs w:val="24"/>
        </w:rPr>
        <w:t>cervico</w:t>
      </w:r>
      <w:r w:rsidRPr="002B101C">
        <w:rPr>
          <w:rFonts w:ascii="Cambria Math" w:eastAsia="Cambria Math" w:hAnsi="Cambria Math" w:cs="Times New Roman"/>
          <w:sz w:val="24"/>
          <w:szCs w:val="24"/>
        </w:rPr>
        <w:t>‐</w:t>
      </w:r>
      <w:r w:rsidRPr="002B101C">
        <w:rPr>
          <w:rFonts w:ascii="Times New Roman" w:eastAsia="Times New Roman" w:hAnsi="Times New Roman" w:cs="Times New Roman"/>
          <w:sz w:val="24"/>
          <w:szCs w:val="24"/>
        </w:rPr>
        <w:t>faciale</w:t>
      </w:r>
    </w:p>
    <w:p w14:paraId="138CBB0A" w14:textId="653BA0AD" w:rsidR="00987E00" w:rsidRPr="00D66A29" w:rsidRDefault="00B551F2" w:rsidP="00D66A29">
      <w:pPr>
        <w:numPr>
          <w:ilvl w:val="0"/>
          <w:numId w:val="3"/>
        </w:numPr>
        <w:tabs>
          <w:tab w:val="left" w:pos="580"/>
        </w:tabs>
        <w:ind w:left="580" w:hanging="32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sz w:val="24"/>
          <w:szCs w:val="24"/>
        </w:rPr>
        <w:t>Manifestări ale bolilor sistemice la nivelul nasului (granulomatoza Wegener, sarcoidoza,</w:t>
      </w:r>
      <w:r w:rsidR="00D66A2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66A29">
        <w:rPr>
          <w:rFonts w:ascii="Times New Roman" w:eastAsia="Times New Roman" w:hAnsi="Times New Roman" w:cs="Times New Roman"/>
          <w:sz w:val="24"/>
          <w:szCs w:val="24"/>
        </w:rPr>
        <w:t>boli vasculare, boli hematologice).</w:t>
      </w:r>
    </w:p>
    <w:p w14:paraId="4F3F7F02" w14:textId="3B900149" w:rsidR="00987E00" w:rsidRPr="002B101C" w:rsidRDefault="00B551F2" w:rsidP="00D66A29">
      <w:pPr>
        <w:ind w:left="260"/>
        <w:rPr>
          <w:rFonts w:ascii="Times New Roman" w:eastAsia="Times New Roman" w:hAnsi="Times New Roman" w:cs="Times New Roman"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b/>
          <w:sz w:val="24"/>
          <w:szCs w:val="24"/>
        </w:rPr>
        <w:t xml:space="preserve">14. </w:t>
      </w:r>
      <w:r w:rsidRPr="002B101C">
        <w:rPr>
          <w:rFonts w:ascii="Times New Roman" w:eastAsia="Times New Roman" w:hAnsi="Times New Roman" w:cs="Times New Roman"/>
          <w:sz w:val="24"/>
          <w:szCs w:val="24"/>
        </w:rPr>
        <w:t>Anatomia, fiziologia si fiziopatologia faringelui</w:t>
      </w:r>
    </w:p>
    <w:p w14:paraId="51F847D7" w14:textId="77777777" w:rsidR="00987E00" w:rsidRPr="002B101C" w:rsidRDefault="00B551F2" w:rsidP="00D66A29">
      <w:pPr>
        <w:numPr>
          <w:ilvl w:val="0"/>
          <w:numId w:val="4"/>
        </w:numPr>
        <w:tabs>
          <w:tab w:val="left" w:pos="580"/>
        </w:tabs>
        <w:ind w:left="580" w:hanging="32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sz w:val="24"/>
          <w:szCs w:val="24"/>
        </w:rPr>
        <w:t>Metode de explorare a cavitatii bucale si a faringelui</w:t>
      </w:r>
    </w:p>
    <w:p w14:paraId="4FF1D93C" w14:textId="1A320358" w:rsidR="00987E00" w:rsidRPr="00D66A29" w:rsidRDefault="00B551F2" w:rsidP="00D66A29">
      <w:pPr>
        <w:numPr>
          <w:ilvl w:val="0"/>
          <w:numId w:val="4"/>
        </w:numPr>
        <w:tabs>
          <w:tab w:val="left" w:pos="580"/>
        </w:tabs>
        <w:ind w:left="580" w:hanging="32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sz w:val="24"/>
          <w:szCs w:val="24"/>
        </w:rPr>
        <w:t>Faringite acute şi cronice, specifice şi nespecifice</w:t>
      </w:r>
    </w:p>
    <w:p w14:paraId="6BCE5B96" w14:textId="112C8589" w:rsidR="00987E00" w:rsidRPr="00D66A29" w:rsidRDefault="00B551F2" w:rsidP="00D66A29">
      <w:pPr>
        <w:numPr>
          <w:ilvl w:val="0"/>
          <w:numId w:val="4"/>
        </w:numPr>
        <w:tabs>
          <w:tab w:val="left" w:pos="580"/>
        </w:tabs>
        <w:ind w:left="580" w:hanging="32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sz w:val="24"/>
          <w:szCs w:val="24"/>
        </w:rPr>
        <w:t>Manifestări ale bolilor sistemice la nivelul faringelui: granulomatoză Wegener, sarcoidoză, boli hematologice</w:t>
      </w:r>
    </w:p>
    <w:p w14:paraId="1E4FC3EE" w14:textId="740B849A" w:rsidR="00987E00" w:rsidRPr="002B101C" w:rsidRDefault="00B551F2" w:rsidP="00D66A29">
      <w:pPr>
        <w:ind w:left="260"/>
        <w:rPr>
          <w:rFonts w:ascii="Times New Roman" w:eastAsia="Times New Roman" w:hAnsi="Times New Roman" w:cs="Times New Roman"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b/>
          <w:sz w:val="24"/>
          <w:szCs w:val="24"/>
        </w:rPr>
        <w:t xml:space="preserve">18. </w:t>
      </w:r>
      <w:r w:rsidRPr="002B101C">
        <w:rPr>
          <w:rFonts w:ascii="Times New Roman" w:eastAsia="Times New Roman" w:hAnsi="Times New Roman" w:cs="Times New Roman"/>
          <w:sz w:val="24"/>
          <w:szCs w:val="24"/>
        </w:rPr>
        <w:t>Tumorile benigne ale faringelui</w:t>
      </w:r>
    </w:p>
    <w:p w14:paraId="599A2528" w14:textId="2E64D0C4" w:rsidR="00987E00" w:rsidRPr="002B101C" w:rsidRDefault="00B551F2" w:rsidP="00D66A29">
      <w:pPr>
        <w:ind w:left="260"/>
        <w:rPr>
          <w:rFonts w:ascii="Times New Roman" w:eastAsia="Times New Roman" w:hAnsi="Times New Roman" w:cs="Times New Roman"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b/>
          <w:sz w:val="24"/>
          <w:szCs w:val="24"/>
        </w:rPr>
        <w:t xml:space="preserve">19. </w:t>
      </w:r>
      <w:r w:rsidRPr="002B101C">
        <w:rPr>
          <w:rFonts w:ascii="Times New Roman" w:eastAsia="Times New Roman" w:hAnsi="Times New Roman" w:cs="Times New Roman"/>
          <w:sz w:val="24"/>
          <w:szCs w:val="24"/>
        </w:rPr>
        <w:t>Tumorile maligne ale faringelui</w:t>
      </w:r>
    </w:p>
    <w:p w14:paraId="7F6CD267" w14:textId="6CA9AAEB" w:rsidR="00987E00" w:rsidRPr="002B101C" w:rsidRDefault="00B551F2" w:rsidP="00D66A29">
      <w:pPr>
        <w:ind w:left="260"/>
        <w:rPr>
          <w:rFonts w:ascii="Times New Roman" w:eastAsia="Times New Roman" w:hAnsi="Times New Roman" w:cs="Times New Roman"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b/>
          <w:sz w:val="24"/>
          <w:szCs w:val="24"/>
        </w:rPr>
        <w:t xml:space="preserve">20. </w:t>
      </w:r>
      <w:r w:rsidRPr="002B101C">
        <w:rPr>
          <w:rFonts w:ascii="Times New Roman" w:eastAsia="Times New Roman" w:hAnsi="Times New Roman" w:cs="Times New Roman"/>
          <w:sz w:val="24"/>
          <w:szCs w:val="24"/>
        </w:rPr>
        <w:t>Tumorile parafaringiene</w:t>
      </w:r>
    </w:p>
    <w:p w14:paraId="4067C3BF" w14:textId="440EF0A8" w:rsidR="00987E00" w:rsidRPr="002B101C" w:rsidRDefault="00B551F2" w:rsidP="00D66A29">
      <w:pPr>
        <w:ind w:left="260"/>
        <w:rPr>
          <w:rFonts w:ascii="Times New Roman" w:eastAsia="Times New Roman" w:hAnsi="Times New Roman" w:cs="Times New Roman"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b/>
          <w:sz w:val="24"/>
          <w:szCs w:val="24"/>
        </w:rPr>
        <w:t xml:space="preserve">21. </w:t>
      </w:r>
      <w:r w:rsidRPr="002B101C">
        <w:rPr>
          <w:rFonts w:ascii="Times New Roman" w:eastAsia="Times New Roman" w:hAnsi="Times New Roman" w:cs="Times New Roman"/>
          <w:sz w:val="24"/>
          <w:szCs w:val="24"/>
        </w:rPr>
        <w:t>Tulburarile senzitive si motorii ale faringelui. Tulburarile deglutiţiei.</w:t>
      </w:r>
    </w:p>
    <w:p w14:paraId="4C0FA148" w14:textId="0C333D78" w:rsidR="00987E00" w:rsidRPr="002B101C" w:rsidRDefault="00B551F2" w:rsidP="00D66A29">
      <w:pPr>
        <w:ind w:left="260"/>
        <w:rPr>
          <w:rFonts w:ascii="Times New Roman" w:eastAsia="Times New Roman" w:hAnsi="Times New Roman" w:cs="Times New Roman"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b/>
          <w:sz w:val="24"/>
          <w:szCs w:val="24"/>
        </w:rPr>
        <w:t xml:space="preserve">22. </w:t>
      </w:r>
      <w:r w:rsidRPr="002B101C">
        <w:rPr>
          <w:rFonts w:ascii="Times New Roman" w:eastAsia="Times New Roman" w:hAnsi="Times New Roman" w:cs="Times New Roman"/>
          <w:sz w:val="24"/>
          <w:szCs w:val="24"/>
        </w:rPr>
        <w:t>Patologia inflamatorie a glandelor salivare</w:t>
      </w:r>
    </w:p>
    <w:p w14:paraId="0EAB33A8" w14:textId="77777777" w:rsidR="00987E00" w:rsidRPr="002B101C" w:rsidRDefault="00B551F2" w:rsidP="00D66A29">
      <w:pPr>
        <w:numPr>
          <w:ilvl w:val="0"/>
          <w:numId w:val="5"/>
        </w:numPr>
        <w:tabs>
          <w:tab w:val="left" w:pos="580"/>
        </w:tabs>
        <w:ind w:left="580" w:hanging="32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sz w:val="24"/>
          <w:szCs w:val="24"/>
        </w:rPr>
        <w:t>Patologia tumorala a glandelor salivare</w:t>
      </w:r>
    </w:p>
    <w:p w14:paraId="0D4BB6DE" w14:textId="24C9CF4E" w:rsidR="00987E00" w:rsidRPr="002B101C" w:rsidRDefault="00B551F2" w:rsidP="00D66A29">
      <w:pPr>
        <w:ind w:left="260"/>
        <w:rPr>
          <w:rFonts w:ascii="Times New Roman" w:eastAsia="Times New Roman" w:hAnsi="Times New Roman" w:cs="Times New Roman"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b/>
          <w:sz w:val="24"/>
          <w:szCs w:val="24"/>
        </w:rPr>
        <w:t xml:space="preserve">24. </w:t>
      </w:r>
      <w:r w:rsidRPr="002B101C">
        <w:rPr>
          <w:rFonts w:ascii="Times New Roman" w:eastAsia="Times New Roman" w:hAnsi="Times New Roman" w:cs="Times New Roman"/>
          <w:sz w:val="24"/>
          <w:szCs w:val="24"/>
        </w:rPr>
        <w:t>Patologie inflamatorie si tumorala a cavitatii bucale</w:t>
      </w:r>
    </w:p>
    <w:p w14:paraId="6E2252C2" w14:textId="6D22AB57" w:rsidR="00987E00" w:rsidRPr="002B101C" w:rsidRDefault="00B551F2" w:rsidP="00D66A29">
      <w:pPr>
        <w:ind w:left="260"/>
        <w:rPr>
          <w:rFonts w:ascii="Times New Roman" w:eastAsia="Times New Roman" w:hAnsi="Times New Roman" w:cs="Times New Roman"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b/>
          <w:sz w:val="24"/>
          <w:szCs w:val="24"/>
        </w:rPr>
        <w:t xml:space="preserve">25. </w:t>
      </w:r>
      <w:r w:rsidRPr="002B101C">
        <w:rPr>
          <w:rFonts w:ascii="Times New Roman" w:eastAsia="Times New Roman" w:hAnsi="Times New Roman" w:cs="Times New Roman"/>
          <w:sz w:val="24"/>
          <w:szCs w:val="24"/>
        </w:rPr>
        <w:t>Anatomia si fiziologia laringelui</w:t>
      </w:r>
    </w:p>
    <w:p w14:paraId="350257AF" w14:textId="661417CC" w:rsidR="00987E00" w:rsidRPr="002B101C" w:rsidRDefault="00B551F2" w:rsidP="00D66A29">
      <w:pPr>
        <w:ind w:left="260"/>
        <w:rPr>
          <w:rFonts w:ascii="Times New Roman" w:eastAsia="Times New Roman" w:hAnsi="Times New Roman" w:cs="Times New Roman"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b/>
          <w:sz w:val="24"/>
          <w:szCs w:val="24"/>
        </w:rPr>
        <w:t xml:space="preserve">26. </w:t>
      </w:r>
      <w:r w:rsidRPr="002B101C">
        <w:rPr>
          <w:rFonts w:ascii="Times New Roman" w:eastAsia="Times New Roman" w:hAnsi="Times New Roman" w:cs="Times New Roman"/>
          <w:sz w:val="24"/>
          <w:szCs w:val="24"/>
        </w:rPr>
        <w:t>Metode de explorare laringiana</w:t>
      </w:r>
    </w:p>
    <w:p w14:paraId="05CA9A59" w14:textId="2BE1DC3B" w:rsidR="00987E00" w:rsidRPr="002B101C" w:rsidRDefault="00B551F2" w:rsidP="00D66A29">
      <w:pPr>
        <w:ind w:left="260"/>
        <w:rPr>
          <w:rFonts w:ascii="Times New Roman" w:eastAsia="Times New Roman" w:hAnsi="Times New Roman" w:cs="Times New Roman"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b/>
          <w:sz w:val="24"/>
          <w:szCs w:val="24"/>
        </w:rPr>
        <w:t xml:space="preserve">27. </w:t>
      </w:r>
      <w:r w:rsidRPr="002B101C">
        <w:rPr>
          <w:rFonts w:ascii="Times New Roman" w:eastAsia="Times New Roman" w:hAnsi="Times New Roman" w:cs="Times New Roman"/>
          <w:sz w:val="24"/>
          <w:szCs w:val="24"/>
        </w:rPr>
        <w:t>Laringitele acute si cronice, specifice şi nespecifice</w:t>
      </w:r>
    </w:p>
    <w:p w14:paraId="59204A53" w14:textId="12CA8539" w:rsidR="00987E00" w:rsidRPr="002B101C" w:rsidRDefault="00B551F2" w:rsidP="00D66A29">
      <w:pPr>
        <w:ind w:left="260"/>
        <w:rPr>
          <w:rFonts w:ascii="Times New Roman" w:eastAsia="Times New Roman" w:hAnsi="Times New Roman" w:cs="Times New Roman"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b/>
          <w:sz w:val="24"/>
          <w:szCs w:val="24"/>
        </w:rPr>
        <w:t xml:space="preserve">28. </w:t>
      </w:r>
      <w:r w:rsidRPr="002B101C">
        <w:rPr>
          <w:rFonts w:ascii="Times New Roman" w:eastAsia="Times New Roman" w:hAnsi="Times New Roman" w:cs="Times New Roman"/>
          <w:sz w:val="24"/>
          <w:szCs w:val="24"/>
        </w:rPr>
        <w:t>Insuficienta respiratorie acuta de cauza laringiana</w:t>
      </w:r>
    </w:p>
    <w:p w14:paraId="3BD299D5" w14:textId="7E65A19D" w:rsidR="00987E00" w:rsidRPr="002B101C" w:rsidRDefault="00B551F2" w:rsidP="00D66A29">
      <w:pPr>
        <w:ind w:left="260"/>
        <w:rPr>
          <w:rFonts w:ascii="Times New Roman" w:eastAsia="Times New Roman" w:hAnsi="Times New Roman" w:cs="Times New Roman"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b/>
          <w:sz w:val="24"/>
          <w:szCs w:val="24"/>
        </w:rPr>
        <w:t xml:space="preserve">29. </w:t>
      </w:r>
      <w:r w:rsidRPr="002B101C">
        <w:rPr>
          <w:rFonts w:ascii="Times New Roman" w:eastAsia="Times New Roman" w:hAnsi="Times New Roman" w:cs="Times New Roman"/>
          <w:sz w:val="24"/>
          <w:szCs w:val="24"/>
        </w:rPr>
        <w:t>Tumorile benigne laringiene</w:t>
      </w:r>
    </w:p>
    <w:p w14:paraId="3A5BC2B7" w14:textId="1BF5EFEF" w:rsidR="00987E00" w:rsidRPr="002B101C" w:rsidRDefault="00B551F2" w:rsidP="00D66A29">
      <w:pPr>
        <w:ind w:left="260"/>
        <w:rPr>
          <w:rFonts w:ascii="Times New Roman" w:eastAsia="Times New Roman" w:hAnsi="Times New Roman" w:cs="Times New Roman"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b/>
          <w:sz w:val="24"/>
          <w:szCs w:val="24"/>
        </w:rPr>
        <w:t xml:space="preserve">30. </w:t>
      </w:r>
      <w:r w:rsidRPr="002B101C">
        <w:rPr>
          <w:rFonts w:ascii="Times New Roman" w:eastAsia="Times New Roman" w:hAnsi="Times New Roman" w:cs="Times New Roman"/>
          <w:sz w:val="24"/>
          <w:szCs w:val="24"/>
        </w:rPr>
        <w:t>Tumorile maligne laringiene</w:t>
      </w:r>
    </w:p>
    <w:p w14:paraId="3EFF9702" w14:textId="45026CE1" w:rsidR="00987E00" w:rsidRPr="002B101C" w:rsidRDefault="00B551F2" w:rsidP="00D66A29">
      <w:pPr>
        <w:ind w:left="260"/>
        <w:rPr>
          <w:rFonts w:ascii="Times New Roman" w:eastAsia="Times New Roman" w:hAnsi="Times New Roman" w:cs="Times New Roman"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b/>
          <w:sz w:val="24"/>
          <w:szCs w:val="24"/>
        </w:rPr>
        <w:t xml:space="preserve">31. </w:t>
      </w:r>
      <w:r w:rsidRPr="002B101C">
        <w:rPr>
          <w:rFonts w:ascii="Times New Roman" w:eastAsia="Times New Roman" w:hAnsi="Times New Roman" w:cs="Times New Roman"/>
          <w:sz w:val="24"/>
          <w:szCs w:val="24"/>
        </w:rPr>
        <w:t>Traumatismele laringiene şi laringo-traheale</w:t>
      </w:r>
    </w:p>
    <w:p w14:paraId="33F831E2" w14:textId="6374299F" w:rsidR="00987E00" w:rsidRPr="00D66A29" w:rsidRDefault="00B551F2" w:rsidP="00D66A29">
      <w:pPr>
        <w:numPr>
          <w:ilvl w:val="0"/>
          <w:numId w:val="6"/>
        </w:numPr>
        <w:tabs>
          <w:tab w:val="left" w:pos="580"/>
        </w:tabs>
        <w:ind w:left="580" w:hanging="32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sz w:val="24"/>
          <w:szCs w:val="24"/>
        </w:rPr>
        <w:t>Sindroamele paralitice laringiene şi asociate</w:t>
      </w:r>
    </w:p>
    <w:p w14:paraId="03D1DE0E" w14:textId="3CCEBE97" w:rsidR="00987E00" w:rsidRPr="00D66A29" w:rsidRDefault="00B551F2" w:rsidP="00D66A29">
      <w:pPr>
        <w:numPr>
          <w:ilvl w:val="0"/>
          <w:numId w:val="6"/>
        </w:numPr>
        <w:tabs>
          <w:tab w:val="left" w:pos="580"/>
        </w:tabs>
        <w:ind w:left="580" w:hanging="32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sz w:val="24"/>
          <w:szCs w:val="24"/>
        </w:rPr>
        <w:t>Stenozele laringiene si laringo-traheale</w:t>
      </w:r>
    </w:p>
    <w:p w14:paraId="32B1A46B" w14:textId="0806A25D" w:rsidR="00987E00" w:rsidRPr="00D66A29" w:rsidRDefault="00B551F2" w:rsidP="00D66A29">
      <w:pPr>
        <w:numPr>
          <w:ilvl w:val="0"/>
          <w:numId w:val="6"/>
        </w:numPr>
        <w:tabs>
          <w:tab w:val="left" w:pos="580"/>
        </w:tabs>
        <w:ind w:left="580" w:hanging="32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sz w:val="24"/>
          <w:szCs w:val="24"/>
        </w:rPr>
        <w:t>Clasificarea, evaluarea şi tratamentul tulburărilor vocii (elemente de foniatrie şi fonochirurgie)</w:t>
      </w:r>
    </w:p>
    <w:p w14:paraId="63FD7536" w14:textId="77777777" w:rsidR="00987E00" w:rsidRPr="002B101C" w:rsidRDefault="00B551F2" w:rsidP="00D66A29">
      <w:pPr>
        <w:numPr>
          <w:ilvl w:val="0"/>
          <w:numId w:val="6"/>
        </w:numPr>
        <w:tabs>
          <w:tab w:val="left" w:pos="580"/>
        </w:tabs>
        <w:ind w:left="580" w:hanging="32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sz w:val="24"/>
          <w:szCs w:val="24"/>
        </w:rPr>
        <w:t>Anatomia chirurgicală a gâtului</w:t>
      </w:r>
    </w:p>
    <w:p w14:paraId="0D867861" w14:textId="77777777" w:rsidR="00987E00" w:rsidRPr="002B101C" w:rsidRDefault="00B551F2" w:rsidP="00D66A29">
      <w:pPr>
        <w:numPr>
          <w:ilvl w:val="0"/>
          <w:numId w:val="7"/>
        </w:numPr>
        <w:tabs>
          <w:tab w:val="left" w:pos="580"/>
        </w:tabs>
        <w:ind w:left="580" w:hanging="321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page2"/>
      <w:bookmarkEnd w:id="1"/>
      <w:r w:rsidRPr="002B101C">
        <w:rPr>
          <w:rFonts w:ascii="Times New Roman" w:eastAsia="Times New Roman" w:hAnsi="Times New Roman" w:cs="Times New Roman"/>
          <w:sz w:val="24"/>
          <w:szCs w:val="24"/>
        </w:rPr>
        <w:t>Diagnosticul şi tratamentul tumefacţiilor cervicale</w:t>
      </w:r>
    </w:p>
    <w:p w14:paraId="6CEA7919" w14:textId="778E00F1" w:rsidR="00987E00" w:rsidRPr="00D66A29" w:rsidRDefault="00B551F2" w:rsidP="00D66A29">
      <w:pPr>
        <w:numPr>
          <w:ilvl w:val="0"/>
          <w:numId w:val="7"/>
        </w:numPr>
        <w:tabs>
          <w:tab w:val="left" w:pos="580"/>
        </w:tabs>
        <w:ind w:left="580" w:hanging="32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sz w:val="24"/>
          <w:szCs w:val="24"/>
        </w:rPr>
        <w:t>Patologia vasculară a capului şi gâtului</w:t>
      </w:r>
    </w:p>
    <w:p w14:paraId="7A349FE7" w14:textId="77777777" w:rsidR="00987E00" w:rsidRPr="002B101C" w:rsidRDefault="00B551F2" w:rsidP="00D66A29">
      <w:pPr>
        <w:numPr>
          <w:ilvl w:val="0"/>
          <w:numId w:val="7"/>
        </w:numPr>
        <w:tabs>
          <w:tab w:val="left" w:pos="580"/>
        </w:tabs>
        <w:ind w:left="580" w:hanging="32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sz w:val="24"/>
          <w:szCs w:val="24"/>
        </w:rPr>
        <w:t>Afectiunile inflamatorii ale glandei tiroide</w:t>
      </w:r>
    </w:p>
    <w:p w14:paraId="4FE74971" w14:textId="77777777" w:rsidR="00987E00" w:rsidRPr="002B101C" w:rsidRDefault="00B551F2" w:rsidP="00D66A29">
      <w:pPr>
        <w:numPr>
          <w:ilvl w:val="0"/>
          <w:numId w:val="7"/>
        </w:numPr>
        <w:tabs>
          <w:tab w:val="left" w:pos="580"/>
        </w:tabs>
        <w:ind w:left="580" w:hanging="32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sz w:val="24"/>
          <w:szCs w:val="24"/>
        </w:rPr>
        <w:t>Tumorile glandei tiroide</w:t>
      </w:r>
    </w:p>
    <w:p w14:paraId="76F95CDF" w14:textId="77777777" w:rsidR="00987E00" w:rsidRPr="002B101C" w:rsidRDefault="00B551F2" w:rsidP="00D66A29">
      <w:pPr>
        <w:ind w:left="260"/>
        <w:rPr>
          <w:rFonts w:ascii="Times New Roman" w:eastAsia="Times New Roman" w:hAnsi="Times New Roman" w:cs="Times New Roman"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40. </w:t>
      </w:r>
      <w:r w:rsidRPr="002B101C">
        <w:rPr>
          <w:rFonts w:ascii="Times New Roman" w:eastAsia="Times New Roman" w:hAnsi="Times New Roman" w:cs="Times New Roman"/>
          <w:sz w:val="24"/>
          <w:szCs w:val="24"/>
        </w:rPr>
        <w:t>Traumatismele părţilor moi cervicale</w:t>
      </w:r>
    </w:p>
    <w:p w14:paraId="576CDBA2" w14:textId="77777777" w:rsidR="00987E00" w:rsidRPr="002B101C" w:rsidRDefault="00B551F2" w:rsidP="00D66A29">
      <w:pPr>
        <w:numPr>
          <w:ilvl w:val="0"/>
          <w:numId w:val="8"/>
        </w:numPr>
        <w:tabs>
          <w:tab w:val="left" w:pos="580"/>
        </w:tabs>
        <w:ind w:left="580" w:hanging="32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sz w:val="24"/>
          <w:szCs w:val="24"/>
        </w:rPr>
        <w:t>Metode de explorare traheo</w:t>
      </w:r>
      <w:r w:rsidRPr="002B101C">
        <w:rPr>
          <w:rFonts w:ascii="Cambria Math" w:eastAsia="Cambria Math" w:hAnsi="Cambria Math" w:cs="Times New Roman"/>
          <w:sz w:val="24"/>
          <w:szCs w:val="24"/>
        </w:rPr>
        <w:t>‐</w:t>
      </w:r>
      <w:r w:rsidRPr="002B101C">
        <w:rPr>
          <w:rFonts w:ascii="Times New Roman" w:eastAsia="Times New Roman" w:hAnsi="Times New Roman" w:cs="Times New Roman"/>
          <w:sz w:val="24"/>
          <w:szCs w:val="24"/>
        </w:rPr>
        <w:t>bronşică</w:t>
      </w:r>
    </w:p>
    <w:p w14:paraId="64764959" w14:textId="674523F8" w:rsidR="00987E00" w:rsidRPr="00D66A29" w:rsidRDefault="00B551F2" w:rsidP="00D66A29">
      <w:pPr>
        <w:numPr>
          <w:ilvl w:val="0"/>
          <w:numId w:val="8"/>
        </w:numPr>
        <w:tabs>
          <w:tab w:val="left" w:pos="580"/>
        </w:tabs>
        <w:ind w:left="580" w:hanging="32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sz w:val="24"/>
          <w:szCs w:val="24"/>
        </w:rPr>
        <w:t>Corpii străini traheali şi bronşici</w:t>
      </w:r>
    </w:p>
    <w:p w14:paraId="02D166C8" w14:textId="7DADD39A" w:rsidR="00987E00" w:rsidRPr="00D66A29" w:rsidRDefault="00B551F2" w:rsidP="00D66A29">
      <w:pPr>
        <w:numPr>
          <w:ilvl w:val="0"/>
          <w:numId w:val="8"/>
        </w:numPr>
        <w:tabs>
          <w:tab w:val="left" w:pos="580"/>
        </w:tabs>
        <w:ind w:left="580" w:hanging="32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sz w:val="24"/>
          <w:szCs w:val="24"/>
        </w:rPr>
        <w:t>Patologie tumorală traheală</w:t>
      </w:r>
    </w:p>
    <w:p w14:paraId="36788B8C" w14:textId="110E9A4C" w:rsidR="00987E00" w:rsidRPr="00D66A29" w:rsidRDefault="00B551F2" w:rsidP="00D66A29">
      <w:pPr>
        <w:numPr>
          <w:ilvl w:val="0"/>
          <w:numId w:val="8"/>
        </w:numPr>
        <w:tabs>
          <w:tab w:val="left" w:pos="580"/>
        </w:tabs>
        <w:ind w:left="580" w:hanging="32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sz w:val="24"/>
          <w:szCs w:val="24"/>
        </w:rPr>
        <w:t>Metode de explorare esofagiană</w:t>
      </w:r>
    </w:p>
    <w:p w14:paraId="498E3FB1" w14:textId="77777777" w:rsidR="00987E00" w:rsidRPr="002B101C" w:rsidRDefault="00B551F2" w:rsidP="00D66A29">
      <w:pPr>
        <w:numPr>
          <w:ilvl w:val="0"/>
          <w:numId w:val="9"/>
        </w:numPr>
        <w:tabs>
          <w:tab w:val="left" w:pos="580"/>
        </w:tabs>
        <w:ind w:left="580" w:hanging="32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sz w:val="24"/>
          <w:szCs w:val="24"/>
        </w:rPr>
        <w:t>Corpii străini faringieni şi esofagieni</w:t>
      </w:r>
    </w:p>
    <w:p w14:paraId="187BFA9D" w14:textId="55ECED6C" w:rsidR="00987E00" w:rsidRPr="00D66A29" w:rsidRDefault="00B551F2" w:rsidP="00D66A29">
      <w:pPr>
        <w:numPr>
          <w:ilvl w:val="0"/>
          <w:numId w:val="9"/>
        </w:numPr>
        <w:tabs>
          <w:tab w:val="left" w:pos="580"/>
        </w:tabs>
        <w:ind w:left="580" w:hanging="32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sz w:val="24"/>
          <w:szCs w:val="24"/>
        </w:rPr>
        <w:t>Esofagita postcaustică</w:t>
      </w:r>
    </w:p>
    <w:p w14:paraId="1F58C90E" w14:textId="6F22A5E2" w:rsidR="00987E00" w:rsidRPr="00D66A29" w:rsidRDefault="00B551F2" w:rsidP="00D66A29">
      <w:pPr>
        <w:numPr>
          <w:ilvl w:val="0"/>
          <w:numId w:val="9"/>
        </w:numPr>
        <w:tabs>
          <w:tab w:val="left" w:pos="620"/>
        </w:tabs>
        <w:ind w:left="620" w:hanging="36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sz w:val="24"/>
          <w:szCs w:val="24"/>
        </w:rPr>
        <w:t>Patologia tumorală esofagiană</w:t>
      </w:r>
    </w:p>
    <w:p w14:paraId="2C25F17C" w14:textId="77777777" w:rsidR="00987E00" w:rsidRPr="002B101C" w:rsidRDefault="00B551F2" w:rsidP="00D66A29">
      <w:pPr>
        <w:numPr>
          <w:ilvl w:val="0"/>
          <w:numId w:val="10"/>
        </w:numPr>
        <w:tabs>
          <w:tab w:val="left" w:pos="620"/>
        </w:tabs>
        <w:ind w:left="620" w:hanging="36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sz w:val="24"/>
          <w:szCs w:val="24"/>
        </w:rPr>
        <w:t>Anatomia, fiziologia si fiziopatologia urechii</w:t>
      </w:r>
    </w:p>
    <w:p w14:paraId="16D99C5D" w14:textId="4D8D42F4" w:rsidR="00987E00" w:rsidRPr="00D66A29" w:rsidRDefault="00B551F2" w:rsidP="00D66A29">
      <w:pPr>
        <w:numPr>
          <w:ilvl w:val="0"/>
          <w:numId w:val="10"/>
        </w:numPr>
        <w:tabs>
          <w:tab w:val="left" w:pos="620"/>
        </w:tabs>
        <w:ind w:left="620" w:hanging="36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sz w:val="24"/>
          <w:szCs w:val="24"/>
        </w:rPr>
        <w:t>Metode de explorare a urechii</w:t>
      </w:r>
    </w:p>
    <w:p w14:paraId="355049CB" w14:textId="77777777" w:rsidR="00987E00" w:rsidRPr="002B101C" w:rsidRDefault="00B551F2" w:rsidP="00D66A29">
      <w:pPr>
        <w:numPr>
          <w:ilvl w:val="0"/>
          <w:numId w:val="10"/>
        </w:numPr>
        <w:tabs>
          <w:tab w:val="left" w:pos="620"/>
        </w:tabs>
        <w:ind w:left="620" w:hanging="36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sz w:val="24"/>
          <w:szCs w:val="24"/>
        </w:rPr>
        <w:t>Afectiunile urechii externe</w:t>
      </w:r>
    </w:p>
    <w:p w14:paraId="7C500D75" w14:textId="69BBBC2F" w:rsidR="00987E00" w:rsidRPr="00D66A29" w:rsidRDefault="00B551F2" w:rsidP="00D66A29">
      <w:pPr>
        <w:numPr>
          <w:ilvl w:val="0"/>
          <w:numId w:val="10"/>
        </w:numPr>
        <w:tabs>
          <w:tab w:val="left" w:pos="620"/>
        </w:tabs>
        <w:ind w:left="620" w:hanging="36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sz w:val="24"/>
          <w:szCs w:val="24"/>
        </w:rPr>
        <w:t>Disfuncţia tubară</w:t>
      </w:r>
      <w:r w:rsidRPr="002B101C">
        <w:rPr>
          <w:rFonts w:ascii="Cambria Math" w:eastAsia="Cambria Math" w:hAnsi="Cambria Math" w:cs="Times New Roman"/>
          <w:sz w:val="24"/>
          <w:szCs w:val="24"/>
        </w:rPr>
        <w:t>‐</w:t>
      </w:r>
      <w:r w:rsidRPr="002B101C">
        <w:rPr>
          <w:rFonts w:ascii="Times New Roman" w:eastAsia="Times New Roman" w:hAnsi="Times New Roman" w:cs="Times New Roman"/>
          <w:sz w:val="24"/>
          <w:szCs w:val="24"/>
        </w:rPr>
        <w:t>otita seroasă</w:t>
      </w:r>
    </w:p>
    <w:p w14:paraId="64CB8F89" w14:textId="04B411C5" w:rsidR="00987E00" w:rsidRPr="00D66A29" w:rsidRDefault="00B551F2" w:rsidP="00D66A29">
      <w:pPr>
        <w:numPr>
          <w:ilvl w:val="0"/>
          <w:numId w:val="10"/>
        </w:numPr>
        <w:tabs>
          <w:tab w:val="left" w:pos="620"/>
        </w:tabs>
        <w:ind w:left="620" w:hanging="36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sz w:val="24"/>
          <w:szCs w:val="24"/>
        </w:rPr>
        <w:t>Otita medie acuta</w:t>
      </w:r>
    </w:p>
    <w:p w14:paraId="704E55BB" w14:textId="77777777" w:rsidR="00987E00" w:rsidRPr="002B101C" w:rsidRDefault="00B551F2" w:rsidP="00D66A29">
      <w:pPr>
        <w:numPr>
          <w:ilvl w:val="0"/>
          <w:numId w:val="10"/>
        </w:numPr>
        <w:tabs>
          <w:tab w:val="left" w:pos="620"/>
        </w:tabs>
        <w:ind w:left="620" w:hanging="36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sz w:val="24"/>
          <w:szCs w:val="24"/>
        </w:rPr>
        <w:t>Otomastoidita acuta</w:t>
      </w:r>
    </w:p>
    <w:p w14:paraId="7A505BCA" w14:textId="44E666B7" w:rsidR="00987E00" w:rsidRPr="00D66A29" w:rsidRDefault="00B551F2" w:rsidP="00D66A29">
      <w:pPr>
        <w:numPr>
          <w:ilvl w:val="0"/>
          <w:numId w:val="10"/>
        </w:numPr>
        <w:tabs>
          <w:tab w:val="left" w:pos="620"/>
        </w:tabs>
        <w:ind w:left="620" w:hanging="36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sz w:val="24"/>
          <w:szCs w:val="24"/>
        </w:rPr>
        <w:t>Mastoidita acuta a nou-născutului şi copilului</w:t>
      </w:r>
    </w:p>
    <w:p w14:paraId="77DE558E" w14:textId="77777777" w:rsidR="00987E00" w:rsidRPr="002B101C" w:rsidRDefault="00B551F2" w:rsidP="00D66A29">
      <w:pPr>
        <w:numPr>
          <w:ilvl w:val="0"/>
          <w:numId w:val="10"/>
        </w:numPr>
        <w:tabs>
          <w:tab w:val="left" w:pos="620"/>
        </w:tabs>
        <w:ind w:left="620" w:hanging="36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sz w:val="24"/>
          <w:szCs w:val="24"/>
        </w:rPr>
        <w:t>Otitele medii cronice</w:t>
      </w:r>
    </w:p>
    <w:p w14:paraId="3B55154D" w14:textId="339E4FFB" w:rsidR="00987E00" w:rsidRPr="00D66A29" w:rsidRDefault="00B551F2" w:rsidP="00D66A29">
      <w:pPr>
        <w:numPr>
          <w:ilvl w:val="0"/>
          <w:numId w:val="10"/>
        </w:numPr>
        <w:tabs>
          <w:tab w:val="left" w:pos="620"/>
        </w:tabs>
        <w:ind w:left="620" w:hanging="36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sz w:val="24"/>
          <w:szCs w:val="24"/>
        </w:rPr>
        <w:t>Otomastoidita cronica</w:t>
      </w:r>
    </w:p>
    <w:p w14:paraId="4A1F0509" w14:textId="77777777" w:rsidR="00987E00" w:rsidRPr="002B101C" w:rsidRDefault="00B551F2" w:rsidP="00D66A29">
      <w:pPr>
        <w:numPr>
          <w:ilvl w:val="0"/>
          <w:numId w:val="10"/>
        </w:numPr>
        <w:tabs>
          <w:tab w:val="left" w:pos="620"/>
        </w:tabs>
        <w:ind w:left="620" w:hanging="36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sz w:val="24"/>
          <w:szCs w:val="24"/>
        </w:rPr>
        <w:t>Infectii specifice ale urechii</w:t>
      </w:r>
    </w:p>
    <w:p w14:paraId="60C021DB" w14:textId="637919E4" w:rsidR="00987E00" w:rsidRPr="00D66A29" w:rsidRDefault="00B551F2" w:rsidP="00D66A29">
      <w:pPr>
        <w:numPr>
          <w:ilvl w:val="0"/>
          <w:numId w:val="10"/>
        </w:numPr>
        <w:tabs>
          <w:tab w:val="left" w:pos="620"/>
        </w:tabs>
        <w:ind w:left="620" w:hanging="36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sz w:val="24"/>
          <w:szCs w:val="24"/>
        </w:rPr>
        <w:t>Complicatiile supuratiilor urechii medii</w:t>
      </w:r>
    </w:p>
    <w:p w14:paraId="45DFC445" w14:textId="77777777" w:rsidR="00987E00" w:rsidRPr="002B101C" w:rsidRDefault="00B551F2" w:rsidP="00D66A29">
      <w:pPr>
        <w:numPr>
          <w:ilvl w:val="0"/>
          <w:numId w:val="10"/>
        </w:numPr>
        <w:tabs>
          <w:tab w:val="left" w:pos="620"/>
        </w:tabs>
        <w:ind w:left="620" w:hanging="36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sz w:val="24"/>
          <w:szCs w:val="24"/>
        </w:rPr>
        <w:t>Otoscleroza</w:t>
      </w:r>
    </w:p>
    <w:p w14:paraId="322EF24A" w14:textId="3B322886" w:rsidR="00987E00" w:rsidRPr="00D66A29" w:rsidRDefault="00B551F2" w:rsidP="00D66A29">
      <w:pPr>
        <w:numPr>
          <w:ilvl w:val="0"/>
          <w:numId w:val="10"/>
        </w:numPr>
        <w:tabs>
          <w:tab w:val="left" w:pos="620"/>
        </w:tabs>
        <w:ind w:left="620" w:hanging="36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sz w:val="24"/>
          <w:szCs w:val="24"/>
        </w:rPr>
        <w:t>Surditatea brusc instalată</w:t>
      </w:r>
    </w:p>
    <w:p w14:paraId="4E11C105" w14:textId="77777777" w:rsidR="00987E00" w:rsidRPr="002B101C" w:rsidRDefault="00B551F2" w:rsidP="00D66A29">
      <w:pPr>
        <w:ind w:left="260"/>
        <w:rPr>
          <w:rFonts w:ascii="Times New Roman" w:eastAsia="Times New Roman" w:hAnsi="Times New Roman" w:cs="Times New Roman"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b/>
          <w:sz w:val="24"/>
          <w:szCs w:val="24"/>
        </w:rPr>
        <w:t>59</w:t>
      </w:r>
      <w:r w:rsidRPr="002B101C">
        <w:rPr>
          <w:rFonts w:ascii="Times New Roman" w:eastAsia="Times New Roman" w:hAnsi="Times New Roman" w:cs="Times New Roman"/>
          <w:sz w:val="24"/>
          <w:szCs w:val="24"/>
        </w:rPr>
        <w:t>. Trauma sonoră. Surditatea profesională. Presbiacuzia. Ototoxicitatea.</w:t>
      </w:r>
    </w:p>
    <w:p w14:paraId="5D02FCA1" w14:textId="1AEA33B0" w:rsidR="00987E00" w:rsidRPr="00D66A29" w:rsidRDefault="00B551F2" w:rsidP="00D66A29">
      <w:pPr>
        <w:numPr>
          <w:ilvl w:val="0"/>
          <w:numId w:val="11"/>
        </w:numPr>
        <w:tabs>
          <w:tab w:val="left" w:pos="620"/>
        </w:tabs>
        <w:ind w:left="620" w:hanging="36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sz w:val="24"/>
          <w:szCs w:val="24"/>
        </w:rPr>
        <w:t>Sindroamele vestibulare periferice (Meniere, neuronită vestibulară, VPPB)</w:t>
      </w:r>
    </w:p>
    <w:p w14:paraId="56A293AA" w14:textId="77777777" w:rsidR="00987E00" w:rsidRPr="002B101C" w:rsidRDefault="00B551F2" w:rsidP="00D66A29">
      <w:pPr>
        <w:numPr>
          <w:ilvl w:val="0"/>
          <w:numId w:val="12"/>
        </w:numPr>
        <w:tabs>
          <w:tab w:val="left" w:pos="620"/>
        </w:tabs>
        <w:ind w:left="620" w:hanging="36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sz w:val="24"/>
          <w:szCs w:val="24"/>
        </w:rPr>
        <w:t>Paralizia facială periferică</w:t>
      </w:r>
    </w:p>
    <w:p w14:paraId="623DA95D" w14:textId="29DD957F" w:rsidR="00987E00" w:rsidRPr="00D66A29" w:rsidRDefault="00B551F2" w:rsidP="00D66A29">
      <w:pPr>
        <w:numPr>
          <w:ilvl w:val="0"/>
          <w:numId w:val="12"/>
        </w:numPr>
        <w:tabs>
          <w:tab w:val="left" w:pos="620"/>
        </w:tabs>
        <w:ind w:left="620" w:hanging="36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sz w:val="24"/>
          <w:szCs w:val="24"/>
        </w:rPr>
        <w:t>Tumorile urechii externe si ale urechii medii</w:t>
      </w:r>
    </w:p>
    <w:p w14:paraId="72973F55" w14:textId="77777777" w:rsidR="00987E00" w:rsidRPr="002B101C" w:rsidRDefault="00B551F2" w:rsidP="00D66A29">
      <w:pPr>
        <w:numPr>
          <w:ilvl w:val="0"/>
          <w:numId w:val="12"/>
        </w:numPr>
        <w:tabs>
          <w:tab w:val="left" w:pos="620"/>
        </w:tabs>
        <w:ind w:left="620" w:hanging="36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sz w:val="24"/>
          <w:szCs w:val="24"/>
        </w:rPr>
        <w:t>Glomusul de jugulara</w:t>
      </w:r>
    </w:p>
    <w:p w14:paraId="64AA8631" w14:textId="590942E2" w:rsidR="00987E00" w:rsidRPr="00D66A29" w:rsidRDefault="00B551F2" w:rsidP="00D66A29">
      <w:pPr>
        <w:numPr>
          <w:ilvl w:val="0"/>
          <w:numId w:val="12"/>
        </w:numPr>
        <w:tabs>
          <w:tab w:val="left" w:pos="620"/>
        </w:tabs>
        <w:ind w:left="620" w:hanging="36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sz w:val="24"/>
          <w:szCs w:val="24"/>
        </w:rPr>
        <w:t>Schwannomul de vestibular</w:t>
      </w:r>
    </w:p>
    <w:p w14:paraId="59E5C480" w14:textId="1BD43B55" w:rsidR="00987E00" w:rsidRPr="00D66A29" w:rsidRDefault="00B551F2" w:rsidP="00D66A29">
      <w:pPr>
        <w:numPr>
          <w:ilvl w:val="0"/>
          <w:numId w:val="12"/>
        </w:numPr>
        <w:tabs>
          <w:tab w:val="left" w:pos="620"/>
        </w:tabs>
        <w:ind w:left="620" w:hanging="36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sz w:val="24"/>
          <w:szCs w:val="24"/>
        </w:rPr>
        <w:t>Copilul hipoacuzic</w:t>
      </w:r>
      <w:r w:rsidRPr="002B101C">
        <w:rPr>
          <w:rFonts w:ascii="Cambria Math" w:eastAsia="Cambria Math" w:hAnsi="Cambria Math" w:cs="Times New Roman"/>
          <w:sz w:val="24"/>
          <w:szCs w:val="24"/>
        </w:rPr>
        <w:t>‐</w:t>
      </w:r>
      <w:r w:rsidRPr="002B101C">
        <w:rPr>
          <w:rFonts w:ascii="Times New Roman" w:eastAsia="Times New Roman" w:hAnsi="Times New Roman" w:cs="Times New Roman"/>
          <w:sz w:val="24"/>
          <w:szCs w:val="24"/>
        </w:rPr>
        <w:t>diagnostic, posibilitati de recuperare.</w:t>
      </w:r>
    </w:p>
    <w:p w14:paraId="294FAF8E" w14:textId="29254D7D" w:rsidR="00987E00" w:rsidRPr="00D66A29" w:rsidRDefault="00B551F2" w:rsidP="00D66A29">
      <w:pPr>
        <w:numPr>
          <w:ilvl w:val="0"/>
          <w:numId w:val="12"/>
        </w:numPr>
        <w:tabs>
          <w:tab w:val="left" w:pos="620"/>
        </w:tabs>
        <w:ind w:left="620" w:hanging="36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sz w:val="24"/>
          <w:szCs w:val="24"/>
        </w:rPr>
        <w:t>Metode de reabilitare auditiva. Principiile şi indicaţiile protezării auditive.</w:t>
      </w:r>
    </w:p>
    <w:p w14:paraId="5B635452" w14:textId="4B14BEA9" w:rsidR="00987E00" w:rsidRPr="00D66A29" w:rsidRDefault="00B551F2" w:rsidP="00D66A29">
      <w:pPr>
        <w:numPr>
          <w:ilvl w:val="0"/>
          <w:numId w:val="12"/>
        </w:numPr>
        <w:tabs>
          <w:tab w:val="left" w:pos="620"/>
        </w:tabs>
        <w:ind w:left="620" w:hanging="36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sz w:val="24"/>
          <w:szCs w:val="24"/>
        </w:rPr>
        <w:t>Metode de reabilitare vestibulară. Principiile şi indicaţiile reeducarii vestibulare.</w:t>
      </w:r>
    </w:p>
    <w:p w14:paraId="7364FB88" w14:textId="18EF072C" w:rsidR="00987E00" w:rsidRPr="00D66A29" w:rsidRDefault="00B551F2" w:rsidP="00D66A29">
      <w:pPr>
        <w:numPr>
          <w:ilvl w:val="0"/>
          <w:numId w:val="12"/>
        </w:numPr>
        <w:tabs>
          <w:tab w:val="left" w:pos="625"/>
        </w:tabs>
        <w:ind w:left="260" w:hanging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sz w:val="24"/>
          <w:szCs w:val="24"/>
        </w:rPr>
        <w:t>Implantul cohlear (Principii şi indicatii ale implantului cohlear; protocol de evaluare</w:t>
      </w:r>
      <w:r w:rsidR="00D66A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101C">
        <w:rPr>
          <w:rFonts w:ascii="Times New Roman" w:eastAsia="Times New Roman" w:hAnsi="Times New Roman" w:cs="Times New Roman"/>
          <w:sz w:val="24"/>
          <w:szCs w:val="24"/>
        </w:rPr>
        <w:t>preoperatorie a candidatilor la implantare cohleară; tipuri de dispozitive protetice, incidente, accidente şi complicatii în chirurgia implantului cohlear).</w:t>
      </w:r>
    </w:p>
    <w:p w14:paraId="5798BE8A" w14:textId="6B0A9403" w:rsidR="00987E00" w:rsidRPr="00D66A29" w:rsidRDefault="00B551F2" w:rsidP="00D66A29">
      <w:pPr>
        <w:numPr>
          <w:ilvl w:val="0"/>
          <w:numId w:val="12"/>
        </w:numPr>
        <w:tabs>
          <w:tab w:val="left" w:pos="620"/>
        </w:tabs>
        <w:ind w:left="620" w:hanging="36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sz w:val="24"/>
          <w:szCs w:val="24"/>
        </w:rPr>
        <w:t>Traumatismele urechii şi ale osului temporal</w:t>
      </w:r>
    </w:p>
    <w:p w14:paraId="3D4FBE9F" w14:textId="0FDD2503" w:rsidR="00987E00" w:rsidRPr="002B101C" w:rsidRDefault="00B551F2" w:rsidP="00D66A29">
      <w:pPr>
        <w:ind w:left="260"/>
        <w:rPr>
          <w:rFonts w:ascii="Times New Roman" w:eastAsia="Times New Roman" w:hAnsi="Times New Roman" w:cs="Times New Roman"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b/>
          <w:sz w:val="24"/>
          <w:szCs w:val="24"/>
        </w:rPr>
        <w:t>69</w:t>
      </w:r>
      <w:r w:rsidRPr="002B101C">
        <w:rPr>
          <w:rFonts w:ascii="Times New Roman" w:eastAsia="Times New Roman" w:hAnsi="Times New Roman" w:cs="Times New Roman"/>
          <w:sz w:val="24"/>
          <w:szCs w:val="24"/>
        </w:rPr>
        <w:t>. Manifestări ale infecţiei HIV în ORL</w:t>
      </w:r>
    </w:p>
    <w:p w14:paraId="2D6313FD" w14:textId="3C50BDF7" w:rsidR="00987E00" w:rsidRPr="00D66A29" w:rsidRDefault="00B551F2" w:rsidP="00D66A29">
      <w:pPr>
        <w:numPr>
          <w:ilvl w:val="0"/>
          <w:numId w:val="13"/>
        </w:numPr>
        <w:tabs>
          <w:tab w:val="left" w:pos="620"/>
        </w:tabs>
        <w:ind w:left="620" w:hanging="36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sz w:val="24"/>
          <w:szCs w:val="24"/>
        </w:rPr>
        <w:t>Malformaţii în ORL – diagnostic precoce şi posibilităţi terapeutic</w:t>
      </w:r>
    </w:p>
    <w:p w14:paraId="7B01320C" w14:textId="1BF62858" w:rsidR="00987E00" w:rsidRPr="00D66A29" w:rsidRDefault="00B551F2" w:rsidP="00D66A29">
      <w:pPr>
        <w:numPr>
          <w:ilvl w:val="0"/>
          <w:numId w:val="13"/>
        </w:numPr>
        <w:tabs>
          <w:tab w:val="left" w:pos="620"/>
        </w:tabs>
        <w:ind w:left="620" w:hanging="36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sz w:val="24"/>
          <w:szCs w:val="24"/>
        </w:rPr>
        <w:t>Patologia chirurgicală a bazei craniului, orbitei, căilor lacrimale şi spaţiilor profunde</w:t>
      </w:r>
    </w:p>
    <w:p w14:paraId="77E9F163" w14:textId="77777777" w:rsidR="00987E00" w:rsidRPr="002B101C" w:rsidRDefault="00B551F2" w:rsidP="00D66A29">
      <w:pPr>
        <w:numPr>
          <w:ilvl w:val="0"/>
          <w:numId w:val="13"/>
        </w:numPr>
        <w:tabs>
          <w:tab w:val="left" w:pos="620"/>
        </w:tabs>
        <w:ind w:left="620" w:hanging="36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sz w:val="24"/>
          <w:szCs w:val="24"/>
        </w:rPr>
        <w:t>Patologia pediatrică otorinolaringologică.</w:t>
      </w:r>
    </w:p>
    <w:p w14:paraId="64DE6D0E" w14:textId="77777777" w:rsidR="00987E00" w:rsidRPr="002B101C" w:rsidRDefault="00987E00" w:rsidP="002B101C">
      <w:pPr>
        <w:tabs>
          <w:tab w:val="left" w:pos="620"/>
        </w:tabs>
        <w:spacing w:line="276" w:lineRule="auto"/>
        <w:ind w:left="620" w:hanging="361"/>
        <w:rPr>
          <w:rFonts w:ascii="Times New Roman" w:eastAsia="Times New Roman" w:hAnsi="Times New Roman" w:cs="Times New Roman"/>
          <w:b/>
          <w:sz w:val="24"/>
          <w:szCs w:val="24"/>
        </w:rPr>
        <w:sectPr w:rsidR="00987E00" w:rsidRPr="002B101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38"/>
          <w:pgMar w:top="1428" w:right="1366" w:bottom="1440" w:left="1440" w:header="0" w:footer="0" w:gutter="0"/>
          <w:cols w:space="0" w:equalWidth="0">
            <w:col w:w="9100"/>
          </w:cols>
          <w:docGrid w:linePitch="360"/>
        </w:sectPr>
      </w:pPr>
    </w:p>
    <w:p w14:paraId="440AA94C" w14:textId="77777777" w:rsidR="00987E00" w:rsidRPr="002B101C" w:rsidRDefault="00B551F2" w:rsidP="002B101C">
      <w:pPr>
        <w:spacing w:line="276" w:lineRule="auto"/>
        <w:ind w:left="26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page3"/>
      <w:bookmarkEnd w:id="2"/>
      <w:r w:rsidRPr="002B101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II </w:t>
      </w:r>
      <w:r w:rsidRPr="002B101C">
        <w:rPr>
          <w:rFonts w:ascii="Cambria Math" w:eastAsia="Cambria Math" w:hAnsi="Cambria Math" w:cs="Times New Roman"/>
          <w:b/>
          <w:sz w:val="24"/>
          <w:szCs w:val="24"/>
        </w:rPr>
        <w:t>‐</w:t>
      </w:r>
      <w:r w:rsidRPr="002B101C">
        <w:rPr>
          <w:rFonts w:ascii="Times New Roman" w:eastAsia="Times New Roman" w:hAnsi="Times New Roman" w:cs="Times New Roman"/>
          <w:b/>
          <w:sz w:val="24"/>
          <w:szCs w:val="24"/>
        </w:rPr>
        <w:t xml:space="preserve"> III PROBE CLINICE</w:t>
      </w:r>
    </w:p>
    <w:p w14:paraId="680DA212" w14:textId="77777777" w:rsidR="00987E00" w:rsidRPr="002B101C" w:rsidRDefault="00987E00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0F8818" w14:textId="77777777" w:rsidR="00987E00" w:rsidRPr="002B101C" w:rsidRDefault="00B551F2" w:rsidP="002B101C">
      <w:pPr>
        <w:spacing w:line="276" w:lineRule="auto"/>
        <w:ind w:left="260"/>
        <w:rPr>
          <w:rFonts w:ascii="Times New Roman" w:eastAsia="Times New Roman" w:hAnsi="Times New Roman" w:cs="Times New Roman"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sz w:val="24"/>
          <w:szCs w:val="24"/>
        </w:rPr>
        <w:t>Vor fi alese din tematica probei scrise de specialitate</w:t>
      </w:r>
    </w:p>
    <w:p w14:paraId="64E4EEB6" w14:textId="77777777" w:rsidR="00987E00" w:rsidRPr="002B101C" w:rsidRDefault="00987E00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A6AED5" w14:textId="77777777" w:rsidR="00987E00" w:rsidRPr="002B101C" w:rsidRDefault="00B551F2" w:rsidP="002B101C">
      <w:pPr>
        <w:spacing w:line="276" w:lineRule="auto"/>
        <w:ind w:left="2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b/>
          <w:sz w:val="24"/>
          <w:szCs w:val="24"/>
        </w:rPr>
        <w:t>IV PROBA PRACTICA OPERATORIE</w:t>
      </w:r>
    </w:p>
    <w:p w14:paraId="3E8DFEBD" w14:textId="77777777" w:rsidR="00987E00" w:rsidRPr="002B101C" w:rsidRDefault="00987E00" w:rsidP="002B101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7C94B5" w14:textId="356986A2" w:rsidR="00987E00" w:rsidRPr="00D30DBA" w:rsidRDefault="00B551F2" w:rsidP="00D66A29">
      <w:pPr>
        <w:numPr>
          <w:ilvl w:val="0"/>
          <w:numId w:val="14"/>
        </w:numPr>
        <w:tabs>
          <w:tab w:val="left" w:pos="980"/>
        </w:tabs>
        <w:ind w:left="980" w:hanging="361"/>
        <w:rPr>
          <w:rFonts w:ascii="Times New Roman" w:eastAsia="Times New Roman" w:hAnsi="Times New Roman" w:cs="Times New Roman"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sz w:val="24"/>
          <w:szCs w:val="24"/>
        </w:rPr>
        <w:t>Rezectia septului nazal</w:t>
      </w:r>
    </w:p>
    <w:p w14:paraId="4CD979C2" w14:textId="464E3AC6" w:rsidR="00987E00" w:rsidRPr="00D30DBA" w:rsidRDefault="00B551F2" w:rsidP="00D66A29">
      <w:pPr>
        <w:numPr>
          <w:ilvl w:val="0"/>
          <w:numId w:val="14"/>
        </w:numPr>
        <w:tabs>
          <w:tab w:val="left" w:pos="980"/>
        </w:tabs>
        <w:ind w:left="980" w:hanging="361"/>
        <w:rPr>
          <w:rFonts w:ascii="Times New Roman" w:eastAsia="Times New Roman" w:hAnsi="Times New Roman" w:cs="Times New Roman"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sz w:val="24"/>
          <w:szCs w:val="24"/>
        </w:rPr>
        <w:t>Chirurgia cornetelor nazale</w:t>
      </w:r>
    </w:p>
    <w:p w14:paraId="60B557F9" w14:textId="393CAEF1" w:rsidR="00987E00" w:rsidRPr="00D30DBA" w:rsidRDefault="00B551F2" w:rsidP="00D66A29">
      <w:pPr>
        <w:numPr>
          <w:ilvl w:val="0"/>
          <w:numId w:val="14"/>
        </w:numPr>
        <w:tabs>
          <w:tab w:val="left" w:pos="980"/>
        </w:tabs>
        <w:ind w:left="980" w:hanging="361"/>
        <w:rPr>
          <w:rFonts w:ascii="Times New Roman" w:eastAsia="Times New Roman" w:hAnsi="Times New Roman" w:cs="Times New Roman"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sz w:val="24"/>
          <w:szCs w:val="24"/>
        </w:rPr>
        <w:t>Chirurgia sinuzitei maxilare (include tehnici chirurgicale endoscopice)</w:t>
      </w:r>
    </w:p>
    <w:p w14:paraId="28D33325" w14:textId="2BEE4CE2" w:rsidR="00987E00" w:rsidRPr="00D30DBA" w:rsidRDefault="00B551F2" w:rsidP="00D66A29">
      <w:pPr>
        <w:numPr>
          <w:ilvl w:val="0"/>
          <w:numId w:val="14"/>
        </w:numPr>
        <w:tabs>
          <w:tab w:val="left" w:pos="980"/>
        </w:tabs>
        <w:ind w:left="980" w:hanging="361"/>
        <w:rPr>
          <w:rFonts w:ascii="Times New Roman" w:eastAsia="Times New Roman" w:hAnsi="Times New Roman" w:cs="Times New Roman"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sz w:val="24"/>
          <w:szCs w:val="24"/>
        </w:rPr>
        <w:t>Chirurgia sinuzitei etmoidale (include tehnici chirurgicale endoscopice</w:t>
      </w:r>
    </w:p>
    <w:p w14:paraId="2E02D418" w14:textId="286BE5FF" w:rsidR="00987E00" w:rsidRPr="00D30DBA" w:rsidRDefault="00B551F2" w:rsidP="00D66A29">
      <w:pPr>
        <w:numPr>
          <w:ilvl w:val="0"/>
          <w:numId w:val="14"/>
        </w:numPr>
        <w:tabs>
          <w:tab w:val="left" w:pos="980"/>
        </w:tabs>
        <w:ind w:left="980" w:hanging="361"/>
        <w:rPr>
          <w:rFonts w:ascii="Times New Roman" w:eastAsia="Times New Roman" w:hAnsi="Times New Roman" w:cs="Times New Roman"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sz w:val="24"/>
          <w:szCs w:val="24"/>
        </w:rPr>
        <w:t>Chirurgia sinuzitei frontale (include tehnici chirurgicale endoscopice)</w:t>
      </w:r>
    </w:p>
    <w:p w14:paraId="44091A84" w14:textId="70915931" w:rsidR="00987E00" w:rsidRPr="00D30DBA" w:rsidRDefault="00B551F2" w:rsidP="00D66A29">
      <w:pPr>
        <w:numPr>
          <w:ilvl w:val="0"/>
          <w:numId w:val="14"/>
        </w:numPr>
        <w:tabs>
          <w:tab w:val="left" w:pos="980"/>
        </w:tabs>
        <w:ind w:left="980" w:hanging="361"/>
        <w:rPr>
          <w:rFonts w:ascii="Times New Roman" w:eastAsia="Times New Roman" w:hAnsi="Times New Roman" w:cs="Times New Roman"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sz w:val="24"/>
          <w:szCs w:val="24"/>
        </w:rPr>
        <w:t>Amigdalectomi</w:t>
      </w:r>
    </w:p>
    <w:p w14:paraId="599EC942" w14:textId="20F81240" w:rsidR="00987E00" w:rsidRPr="00D30DBA" w:rsidRDefault="00B551F2" w:rsidP="00D66A29">
      <w:pPr>
        <w:numPr>
          <w:ilvl w:val="0"/>
          <w:numId w:val="14"/>
        </w:numPr>
        <w:tabs>
          <w:tab w:val="left" w:pos="980"/>
        </w:tabs>
        <w:ind w:left="980" w:hanging="361"/>
        <w:rPr>
          <w:rFonts w:ascii="Times New Roman" w:eastAsia="Times New Roman" w:hAnsi="Times New Roman" w:cs="Times New Roman"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sz w:val="24"/>
          <w:szCs w:val="24"/>
        </w:rPr>
        <w:t>Adenoidectomia</w:t>
      </w:r>
    </w:p>
    <w:p w14:paraId="3B9BD34D" w14:textId="77777777" w:rsidR="00987E00" w:rsidRPr="002B101C" w:rsidRDefault="00B551F2" w:rsidP="00D66A29">
      <w:pPr>
        <w:numPr>
          <w:ilvl w:val="0"/>
          <w:numId w:val="14"/>
        </w:numPr>
        <w:tabs>
          <w:tab w:val="left" w:pos="980"/>
        </w:tabs>
        <w:ind w:left="980" w:hanging="361"/>
        <w:rPr>
          <w:rFonts w:ascii="Times New Roman" w:eastAsia="Times New Roman" w:hAnsi="Times New Roman" w:cs="Times New Roman"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sz w:val="24"/>
          <w:szCs w:val="24"/>
        </w:rPr>
        <w:t>Micro-laringoscopia suspendată (include tehnici chirurgicale cu instrumente reci şi LASER-CO2 asistată)</w:t>
      </w:r>
    </w:p>
    <w:p w14:paraId="5566CFEB" w14:textId="4F9CB8B7" w:rsidR="00987E00" w:rsidRPr="00D30DBA" w:rsidRDefault="00B551F2" w:rsidP="00D66A29">
      <w:pPr>
        <w:numPr>
          <w:ilvl w:val="0"/>
          <w:numId w:val="14"/>
        </w:numPr>
        <w:tabs>
          <w:tab w:val="left" w:pos="980"/>
        </w:tabs>
        <w:ind w:left="980" w:hanging="361"/>
        <w:rPr>
          <w:rFonts w:ascii="Times New Roman" w:eastAsia="Times New Roman" w:hAnsi="Times New Roman" w:cs="Times New Roman"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sz w:val="24"/>
          <w:szCs w:val="24"/>
        </w:rPr>
        <w:t>Traheo</w:t>
      </w:r>
      <w:r w:rsidRPr="002B101C">
        <w:rPr>
          <w:rFonts w:ascii="Cambria Math" w:eastAsia="Cambria Math" w:hAnsi="Cambria Math" w:cs="Times New Roman"/>
          <w:sz w:val="24"/>
          <w:szCs w:val="24"/>
        </w:rPr>
        <w:t>‐</w:t>
      </w:r>
      <w:r w:rsidRPr="002B101C">
        <w:rPr>
          <w:rFonts w:ascii="Times New Roman" w:eastAsia="Times New Roman" w:hAnsi="Times New Roman" w:cs="Times New Roman"/>
          <w:sz w:val="24"/>
          <w:szCs w:val="24"/>
        </w:rPr>
        <w:t>bronhoscopia</w:t>
      </w:r>
    </w:p>
    <w:p w14:paraId="64433E4A" w14:textId="77777777" w:rsidR="00987E00" w:rsidRPr="002B101C" w:rsidRDefault="00B551F2" w:rsidP="00D66A29">
      <w:pPr>
        <w:numPr>
          <w:ilvl w:val="0"/>
          <w:numId w:val="14"/>
        </w:numPr>
        <w:tabs>
          <w:tab w:val="left" w:pos="980"/>
        </w:tabs>
        <w:ind w:left="980" w:hanging="361"/>
        <w:rPr>
          <w:rFonts w:ascii="Times New Roman" w:eastAsia="Times New Roman" w:hAnsi="Times New Roman" w:cs="Times New Roman"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sz w:val="24"/>
          <w:szCs w:val="24"/>
        </w:rPr>
        <w:t>Esofagoscopia</w:t>
      </w:r>
    </w:p>
    <w:p w14:paraId="22904BE9" w14:textId="6F3D76E4" w:rsidR="00987E00" w:rsidRPr="00D30DBA" w:rsidRDefault="00B551F2" w:rsidP="00D66A29">
      <w:pPr>
        <w:numPr>
          <w:ilvl w:val="0"/>
          <w:numId w:val="14"/>
        </w:numPr>
        <w:tabs>
          <w:tab w:val="left" w:pos="980"/>
        </w:tabs>
        <w:ind w:left="980" w:hanging="361"/>
        <w:rPr>
          <w:rFonts w:ascii="Times New Roman" w:eastAsia="Times New Roman" w:hAnsi="Times New Roman" w:cs="Times New Roman"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sz w:val="24"/>
          <w:szCs w:val="24"/>
        </w:rPr>
        <w:t>Ligatura venei jugulare interne</w:t>
      </w:r>
    </w:p>
    <w:p w14:paraId="31CE59A3" w14:textId="1311451A" w:rsidR="00987E00" w:rsidRPr="00D30DBA" w:rsidRDefault="00B551F2" w:rsidP="00D66A29">
      <w:pPr>
        <w:numPr>
          <w:ilvl w:val="0"/>
          <w:numId w:val="14"/>
        </w:numPr>
        <w:tabs>
          <w:tab w:val="left" w:pos="980"/>
        </w:tabs>
        <w:ind w:left="980" w:hanging="361"/>
        <w:rPr>
          <w:rFonts w:ascii="Times New Roman" w:eastAsia="Times New Roman" w:hAnsi="Times New Roman" w:cs="Times New Roman"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sz w:val="24"/>
          <w:szCs w:val="24"/>
        </w:rPr>
        <w:t>Ligatura arterei carotide primitiv</w:t>
      </w:r>
    </w:p>
    <w:p w14:paraId="58E841C0" w14:textId="298D2577" w:rsidR="00987E00" w:rsidRPr="00D30DBA" w:rsidRDefault="00B551F2" w:rsidP="00D66A29">
      <w:pPr>
        <w:numPr>
          <w:ilvl w:val="0"/>
          <w:numId w:val="14"/>
        </w:numPr>
        <w:tabs>
          <w:tab w:val="left" w:pos="980"/>
        </w:tabs>
        <w:ind w:left="980" w:hanging="361"/>
        <w:rPr>
          <w:rFonts w:ascii="Times New Roman" w:eastAsia="Times New Roman" w:hAnsi="Times New Roman" w:cs="Times New Roman"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sz w:val="24"/>
          <w:szCs w:val="24"/>
        </w:rPr>
        <w:t>Ligatura arterei carotide externe</w:t>
      </w:r>
    </w:p>
    <w:p w14:paraId="6CE396A3" w14:textId="392231EF" w:rsidR="00987E00" w:rsidRPr="00D30DBA" w:rsidRDefault="00B551F2" w:rsidP="00D66A29">
      <w:pPr>
        <w:numPr>
          <w:ilvl w:val="0"/>
          <w:numId w:val="14"/>
        </w:numPr>
        <w:tabs>
          <w:tab w:val="left" w:pos="980"/>
        </w:tabs>
        <w:ind w:left="980" w:hanging="361"/>
        <w:rPr>
          <w:rFonts w:ascii="Times New Roman" w:eastAsia="Times New Roman" w:hAnsi="Times New Roman" w:cs="Times New Roman"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sz w:val="24"/>
          <w:szCs w:val="24"/>
        </w:rPr>
        <w:t>Ligatura arterei linguale</w:t>
      </w:r>
    </w:p>
    <w:p w14:paraId="71137F11" w14:textId="7B842569" w:rsidR="00987E00" w:rsidRPr="00D30DBA" w:rsidRDefault="00B551F2" w:rsidP="00D66A29">
      <w:pPr>
        <w:numPr>
          <w:ilvl w:val="0"/>
          <w:numId w:val="14"/>
        </w:numPr>
        <w:tabs>
          <w:tab w:val="left" w:pos="980"/>
        </w:tabs>
        <w:ind w:left="980" w:hanging="361"/>
        <w:rPr>
          <w:rFonts w:ascii="Times New Roman" w:eastAsia="Times New Roman" w:hAnsi="Times New Roman" w:cs="Times New Roman"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sz w:val="24"/>
          <w:szCs w:val="24"/>
        </w:rPr>
        <w:t>Ligatura arterei faciale</w:t>
      </w:r>
    </w:p>
    <w:p w14:paraId="292595D2" w14:textId="1579F06B" w:rsidR="00987E00" w:rsidRPr="00D30DBA" w:rsidRDefault="00B551F2" w:rsidP="00D66A29">
      <w:pPr>
        <w:numPr>
          <w:ilvl w:val="0"/>
          <w:numId w:val="14"/>
        </w:numPr>
        <w:tabs>
          <w:tab w:val="left" w:pos="980"/>
        </w:tabs>
        <w:ind w:left="980" w:hanging="361"/>
        <w:rPr>
          <w:rFonts w:ascii="Times New Roman" w:eastAsia="Times New Roman" w:hAnsi="Times New Roman" w:cs="Times New Roman"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sz w:val="24"/>
          <w:szCs w:val="24"/>
        </w:rPr>
        <w:t>Ligatura arterei temporale superficiale</w:t>
      </w:r>
    </w:p>
    <w:p w14:paraId="42935BEF" w14:textId="1ACEC562" w:rsidR="00987E00" w:rsidRPr="00D30DBA" w:rsidRDefault="00B551F2" w:rsidP="00D66A29">
      <w:pPr>
        <w:numPr>
          <w:ilvl w:val="0"/>
          <w:numId w:val="14"/>
        </w:numPr>
        <w:tabs>
          <w:tab w:val="left" w:pos="980"/>
        </w:tabs>
        <w:ind w:left="980" w:hanging="361"/>
        <w:rPr>
          <w:rFonts w:ascii="Times New Roman" w:eastAsia="Times New Roman" w:hAnsi="Times New Roman" w:cs="Times New Roman"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sz w:val="24"/>
          <w:szCs w:val="24"/>
        </w:rPr>
        <w:t>Traheotomia</w:t>
      </w:r>
    </w:p>
    <w:p w14:paraId="2A3AB671" w14:textId="77777777" w:rsidR="00987E00" w:rsidRPr="002B101C" w:rsidRDefault="00B551F2" w:rsidP="00D66A29">
      <w:pPr>
        <w:numPr>
          <w:ilvl w:val="0"/>
          <w:numId w:val="14"/>
        </w:numPr>
        <w:tabs>
          <w:tab w:val="left" w:pos="980"/>
        </w:tabs>
        <w:ind w:left="980" w:hanging="361"/>
        <w:rPr>
          <w:rFonts w:ascii="Times New Roman" w:eastAsia="Times New Roman" w:hAnsi="Times New Roman" w:cs="Times New Roman"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sz w:val="24"/>
          <w:szCs w:val="24"/>
        </w:rPr>
        <w:t>Laringectomia totală</w:t>
      </w:r>
    </w:p>
    <w:p w14:paraId="2B050C0E" w14:textId="72047847" w:rsidR="00987E00" w:rsidRPr="00D30DBA" w:rsidRDefault="00B551F2" w:rsidP="00D66A29">
      <w:pPr>
        <w:numPr>
          <w:ilvl w:val="0"/>
          <w:numId w:val="14"/>
        </w:numPr>
        <w:tabs>
          <w:tab w:val="left" w:pos="980"/>
        </w:tabs>
        <w:ind w:left="980" w:hanging="361"/>
        <w:rPr>
          <w:rFonts w:ascii="Times New Roman" w:eastAsia="Times New Roman" w:hAnsi="Times New Roman" w:cs="Times New Roman"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sz w:val="24"/>
          <w:szCs w:val="24"/>
        </w:rPr>
        <w:t>Disecţia ganglionară cervicală selectivă</w:t>
      </w:r>
    </w:p>
    <w:p w14:paraId="7BAC3333" w14:textId="77777777" w:rsidR="00987E00" w:rsidRPr="002B101C" w:rsidRDefault="00B551F2" w:rsidP="00D66A29">
      <w:pPr>
        <w:numPr>
          <w:ilvl w:val="0"/>
          <w:numId w:val="14"/>
        </w:numPr>
        <w:tabs>
          <w:tab w:val="left" w:pos="980"/>
        </w:tabs>
        <w:ind w:left="980" w:hanging="361"/>
        <w:rPr>
          <w:rFonts w:ascii="Times New Roman" w:eastAsia="Times New Roman" w:hAnsi="Times New Roman" w:cs="Times New Roman"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sz w:val="24"/>
          <w:szCs w:val="24"/>
        </w:rPr>
        <w:t>Montare aerator transtimpanal</w:t>
      </w:r>
    </w:p>
    <w:p w14:paraId="48717269" w14:textId="24104AEF" w:rsidR="00987E00" w:rsidRPr="00D30DBA" w:rsidRDefault="00B551F2" w:rsidP="00D66A29">
      <w:pPr>
        <w:numPr>
          <w:ilvl w:val="0"/>
          <w:numId w:val="14"/>
        </w:numPr>
        <w:tabs>
          <w:tab w:val="left" w:pos="980"/>
        </w:tabs>
        <w:ind w:left="980" w:hanging="361"/>
        <w:rPr>
          <w:rFonts w:ascii="Times New Roman" w:eastAsia="Times New Roman" w:hAnsi="Times New Roman" w:cs="Times New Roman"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sz w:val="24"/>
          <w:szCs w:val="24"/>
        </w:rPr>
        <w:t>Mastoidectomia corticală (antro</w:t>
      </w:r>
      <w:r w:rsidRPr="002B101C">
        <w:rPr>
          <w:rFonts w:ascii="Cambria Math" w:eastAsia="Cambria Math" w:hAnsi="Cambria Math" w:cs="Times New Roman"/>
          <w:sz w:val="24"/>
          <w:szCs w:val="24"/>
        </w:rPr>
        <w:t>‐</w:t>
      </w:r>
      <w:r w:rsidRPr="002B101C">
        <w:rPr>
          <w:rFonts w:ascii="Times New Roman" w:eastAsia="Times New Roman" w:hAnsi="Times New Roman" w:cs="Times New Roman"/>
          <w:sz w:val="24"/>
          <w:szCs w:val="24"/>
        </w:rPr>
        <w:t>mastoidectomia)</w:t>
      </w:r>
    </w:p>
    <w:p w14:paraId="636AD2A8" w14:textId="7AFFE183" w:rsidR="00987E00" w:rsidRPr="00D30DBA" w:rsidRDefault="00B551F2" w:rsidP="00D66A29">
      <w:pPr>
        <w:numPr>
          <w:ilvl w:val="0"/>
          <w:numId w:val="14"/>
        </w:numPr>
        <w:tabs>
          <w:tab w:val="left" w:pos="980"/>
        </w:tabs>
        <w:ind w:left="980" w:hanging="361"/>
        <w:rPr>
          <w:rFonts w:ascii="Times New Roman" w:eastAsia="Times New Roman" w:hAnsi="Times New Roman" w:cs="Times New Roman"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sz w:val="24"/>
          <w:szCs w:val="24"/>
        </w:rPr>
        <w:t>Mastoidectomia radicală (tehnică deschisă „canal wall-down”)</w:t>
      </w:r>
    </w:p>
    <w:p w14:paraId="38EA943E" w14:textId="2BF41F5F" w:rsidR="00987E00" w:rsidRPr="00D30DBA" w:rsidRDefault="00B551F2" w:rsidP="00D66A29">
      <w:pPr>
        <w:numPr>
          <w:ilvl w:val="0"/>
          <w:numId w:val="14"/>
        </w:numPr>
        <w:tabs>
          <w:tab w:val="left" w:pos="980"/>
        </w:tabs>
        <w:ind w:left="980" w:hanging="361"/>
        <w:rPr>
          <w:rFonts w:ascii="Times New Roman" w:eastAsia="Times New Roman" w:hAnsi="Times New Roman" w:cs="Times New Roman"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sz w:val="24"/>
          <w:szCs w:val="24"/>
        </w:rPr>
        <w:t>Descoperirea facialului în portiunea a treia</w:t>
      </w:r>
    </w:p>
    <w:p w14:paraId="1A45DC4D" w14:textId="77777777" w:rsidR="00987E00" w:rsidRPr="002B101C" w:rsidRDefault="00B551F2" w:rsidP="00D66A29">
      <w:pPr>
        <w:numPr>
          <w:ilvl w:val="0"/>
          <w:numId w:val="14"/>
        </w:numPr>
        <w:tabs>
          <w:tab w:val="left" w:pos="980"/>
        </w:tabs>
        <w:ind w:left="980" w:hanging="361"/>
        <w:rPr>
          <w:rFonts w:ascii="Times New Roman" w:eastAsia="Times New Roman" w:hAnsi="Times New Roman" w:cs="Times New Roman"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sz w:val="24"/>
          <w:szCs w:val="24"/>
        </w:rPr>
        <w:t>Fibroscopia diagnostică şi intervenţională în patologia ORL (indicaţii, dispozitive, incidente, complicaţii).</w:t>
      </w:r>
    </w:p>
    <w:p w14:paraId="05213E48" w14:textId="77777777" w:rsidR="00987E00" w:rsidRPr="002B101C" w:rsidRDefault="00987E00" w:rsidP="00D66A2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75F0E7F" w14:textId="77777777" w:rsidR="00987E00" w:rsidRPr="002B101C" w:rsidRDefault="00B551F2" w:rsidP="00D66A29">
      <w:pPr>
        <w:ind w:left="13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b/>
          <w:sz w:val="24"/>
          <w:szCs w:val="24"/>
        </w:rPr>
        <w:t>Durata probelor:</w:t>
      </w:r>
    </w:p>
    <w:p w14:paraId="44BBFCC5" w14:textId="77777777" w:rsidR="00987E00" w:rsidRPr="002B101C" w:rsidRDefault="00987E00" w:rsidP="00D66A2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A9E4B2B" w14:textId="120BA290" w:rsidR="00987E00" w:rsidRPr="002B101C" w:rsidRDefault="00B551F2" w:rsidP="00D30DBA">
      <w:pPr>
        <w:ind w:left="1320"/>
        <w:rPr>
          <w:rFonts w:ascii="Times New Roman" w:eastAsia="Times New Roman" w:hAnsi="Times New Roman" w:cs="Times New Roman"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sz w:val="24"/>
          <w:szCs w:val="24"/>
        </w:rPr>
        <w:t>-Printre fiecare dintre cele două probe clinice se acordă:</w:t>
      </w:r>
    </w:p>
    <w:p w14:paraId="73080F48" w14:textId="4F6438E8" w:rsidR="00987E00" w:rsidRPr="002B101C" w:rsidRDefault="00B551F2" w:rsidP="00D30DBA">
      <w:pPr>
        <w:ind w:left="1700"/>
        <w:rPr>
          <w:rFonts w:ascii="Times New Roman" w:eastAsia="Times New Roman" w:hAnsi="Times New Roman" w:cs="Times New Roman"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sz w:val="24"/>
          <w:szCs w:val="24"/>
        </w:rPr>
        <w:t>*20 minute examinare</w:t>
      </w:r>
    </w:p>
    <w:p w14:paraId="173F435B" w14:textId="77777777" w:rsidR="00987E00" w:rsidRPr="002B101C" w:rsidRDefault="00B551F2" w:rsidP="00D66A29">
      <w:pPr>
        <w:ind w:left="1700"/>
        <w:rPr>
          <w:rFonts w:ascii="Times New Roman" w:eastAsia="Times New Roman" w:hAnsi="Times New Roman" w:cs="Times New Roman"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sz w:val="24"/>
          <w:szCs w:val="24"/>
        </w:rPr>
        <w:t>*20 minute meditaţie-analiza cazului</w:t>
      </w:r>
    </w:p>
    <w:p w14:paraId="50709D3B" w14:textId="63683066" w:rsidR="00987E00" w:rsidRPr="002B101C" w:rsidRDefault="00B551F2" w:rsidP="00D30DBA">
      <w:pPr>
        <w:ind w:left="1700"/>
        <w:rPr>
          <w:rFonts w:ascii="Times New Roman" w:eastAsia="Times New Roman" w:hAnsi="Times New Roman" w:cs="Times New Roman"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sz w:val="24"/>
          <w:szCs w:val="24"/>
        </w:rPr>
        <w:t>*20 de minute expunere</w:t>
      </w:r>
      <w:bookmarkStart w:id="3" w:name="_GoBack"/>
      <w:bookmarkEnd w:id="3"/>
    </w:p>
    <w:p w14:paraId="1BBAC846" w14:textId="28A30BE2" w:rsidR="00987E00" w:rsidRPr="002B101C" w:rsidRDefault="00B551F2" w:rsidP="00D30DBA">
      <w:pPr>
        <w:ind w:left="1320"/>
        <w:rPr>
          <w:rFonts w:ascii="Times New Roman" w:eastAsia="Times New Roman" w:hAnsi="Times New Roman" w:cs="Times New Roman"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sz w:val="24"/>
          <w:szCs w:val="24"/>
        </w:rPr>
        <w:t>-Pentru proba practică se acordă:</w:t>
      </w:r>
    </w:p>
    <w:p w14:paraId="67A1E6D7" w14:textId="77777777" w:rsidR="00987E00" w:rsidRPr="002B101C" w:rsidRDefault="00B551F2" w:rsidP="00D66A29">
      <w:pPr>
        <w:ind w:left="1700"/>
        <w:rPr>
          <w:rFonts w:ascii="Times New Roman" w:eastAsia="Times New Roman" w:hAnsi="Times New Roman" w:cs="Times New Roman"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sz w:val="24"/>
          <w:szCs w:val="24"/>
        </w:rPr>
        <w:t>*20 minute meditaţie</w:t>
      </w:r>
    </w:p>
    <w:p w14:paraId="2D4C12B2" w14:textId="52E7FB5D" w:rsidR="00987E00" w:rsidRPr="002B101C" w:rsidRDefault="00B551F2" w:rsidP="00D30DBA">
      <w:pPr>
        <w:ind w:left="1700"/>
        <w:rPr>
          <w:rFonts w:ascii="Times New Roman" w:eastAsia="Times New Roman" w:hAnsi="Times New Roman" w:cs="Times New Roman"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sz w:val="24"/>
          <w:szCs w:val="24"/>
        </w:rPr>
        <w:t>*20 minute expunere</w:t>
      </w:r>
    </w:p>
    <w:p w14:paraId="7B9836BC" w14:textId="55959889" w:rsidR="00987E00" w:rsidRPr="002B101C" w:rsidRDefault="00B551F2" w:rsidP="00D66A29">
      <w:pPr>
        <w:ind w:left="1700"/>
        <w:rPr>
          <w:rFonts w:ascii="Times New Roman" w:eastAsia="Times New Roman" w:hAnsi="Times New Roman" w:cs="Times New Roman"/>
          <w:sz w:val="24"/>
          <w:szCs w:val="24"/>
        </w:rPr>
        <w:sectPr w:rsidR="00987E00" w:rsidRPr="002B101C">
          <w:pgSz w:w="11900" w:h="16838"/>
          <w:pgMar w:top="374" w:right="1146" w:bottom="1440" w:left="1440" w:header="0" w:footer="0" w:gutter="0"/>
          <w:cols w:space="0" w:equalWidth="0">
            <w:col w:w="9320"/>
          </w:cols>
          <w:docGrid w:linePitch="360"/>
        </w:sectPr>
      </w:pPr>
      <w:r w:rsidRPr="002B101C">
        <w:rPr>
          <w:rFonts w:ascii="Times New Roman" w:eastAsia="Times New Roman" w:hAnsi="Times New Roman" w:cs="Times New Roman"/>
          <w:sz w:val="24"/>
          <w:szCs w:val="24"/>
        </w:rPr>
        <w:t>*20 minute executarea probei</w:t>
      </w:r>
    </w:p>
    <w:p w14:paraId="1978C063" w14:textId="77777777" w:rsidR="00987E00" w:rsidRPr="002B101C" w:rsidRDefault="00B551F2" w:rsidP="00D66A29">
      <w:pPr>
        <w:ind w:right="-259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bookmarkStart w:id="4" w:name="page4"/>
      <w:bookmarkEnd w:id="4"/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RECOMANDARI BIBLIOGRAFICE</w:t>
      </w:r>
    </w:p>
    <w:p w14:paraId="487953A1" w14:textId="77777777" w:rsidR="00987E00" w:rsidRPr="002B101C" w:rsidRDefault="00987E00" w:rsidP="00D66A2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18A3422" w14:textId="77777777" w:rsidR="00987E00" w:rsidRPr="002B101C" w:rsidRDefault="00987E00" w:rsidP="00D66A2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DFEE4BA" w14:textId="77777777" w:rsidR="00987E00" w:rsidRPr="002B101C" w:rsidRDefault="00987E00" w:rsidP="00D66A2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6998E76" w14:textId="77777777" w:rsidR="00987E00" w:rsidRPr="002B101C" w:rsidRDefault="00B551F2" w:rsidP="00D66A29">
      <w:pPr>
        <w:numPr>
          <w:ilvl w:val="0"/>
          <w:numId w:val="15"/>
        </w:numPr>
        <w:tabs>
          <w:tab w:val="left" w:pos="1040"/>
        </w:tabs>
        <w:ind w:left="1040" w:hanging="354"/>
        <w:rPr>
          <w:rFonts w:ascii="Times New Roman" w:eastAsia="Times New Roman" w:hAnsi="Times New Roman" w:cs="Times New Roman"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Anniko M, Bernal-Sprekelsen M., Bonkowsky V., Bradley P., Iurato S.</w:t>
      </w:r>
    </w:p>
    <w:p w14:paraId="1BFB0502" w14:textId="77777777" w:rsidR="00987E00" w:rsidRPr="002B101C" w:rsidRDefault="00987E00" w:rsidP="00D66A2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7FBE3CA" w14:textId="77777777" w:rsidR="00987E00" w:rsidRPr="002B101C" w:rsidRDefault="00B551F2" w:rsidP="00D66A29">
      <w:pPr>
        <w:ind w:left="104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EUROPEAN MANUAL OF MEDICINE–OTORHINOLARYNGOLOGY, HEAD AND NECK SURGERY. Ed. Springer, 2010.</w:t>
      </w:r>
    </w:p>
    <w:p w14:paraId="655E697D" w14:textId="77777777" w:rsidR="00987E00" w:rsidRPr="002B101C" w:rsidRDefault="00987E00" w:rsidP="00D66A2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201C795" w14:textId="77777777" w:rsidR="00987E00" w:rsidRPr="002B101C" w:rsidRDefault="00B551F2" w:rsidP="00D66A29">
      <w:pPr>
        <w:numPr>
          <w:ilvl w:val="0"/>
          <w:numId w:val="15"/>
        </w:numPr>
        <w:tabs>
          <w:tab w:val="left" w:pos="1040"/>
        </w:tabs>
        <w:ind w:left="1040" w:hanging="354"/>
        <w:rPr>
          <w:rFonts w:ascii="Times New Roman" w:eastAsia="Times New Roman" w:hAnsi="Times New Roman" w:cs="Times New Roman"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sz w:val="24"/>
          <w:szCs w:val="24"/>
        </w:rPr>
        <w:t>Ataman T. Examinarea Oto-Rino-Laringologică. Ed. Tehnică, Bucureşti, 2003.</w:t>
      </w:r>
    </w:p>
    <w:p w14:paraId="4952A3E7" w14:textId="77777777" w:rsidR="00987E00" w:rsidRPr="002B101C" w:rsidRDefault="00987E00" w:rsidP="00D66A2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266A9AA" w14:textId="77777777" w:rsidR="00987E00" w:rsidRPr="002B101C" w:rsidRDefault="00B551F2" w:rsidP="00D66A29">
      <w:pPr>
        <w:numPr>
          <w:ilvl w:val="0"/>
          <w:numId w:val="15"/>
        </w:numPr>
        <w:tabs>
          <w:tab w:val="left" w:pos="1040"/>
        </w:tabs>
        <w:ind w:left="1040" w:hanging="354"/>
        <w:rPr>
          <w:rFonts w:ascii="Times New Roman" w:eastAsia="Times New Roman" w:hAnsi="Times New Roman" w:cs="Times New Roman"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sz w:val="24"/>
          <w:szCs w:val="24"/>
        </w:rPr>
        <w:t>Ataman T. Otologie, Ed. Tehnică, Bucureşti 2002.</w:t>
      </w:r>
    </w:p>
    <w:p w14:paraId="3787A2F2" w14:textId="77777777" w:rsidR="00987E00" w:rsidRPr="002B101C" w:rsidRDefault="00987E00" w:rsidP="00D66A2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982DCA1" w14:textId="77777777" w:rsidR="00987E00" w:rsidRPr="002B101C" w:rsidRDefault="00B551F2" w:rsidP="00D66A29">
      <w:pPr>
        <w:numPr>
          <w:ilvl w:val="0"/>
          <w:numId w:val="15"/>
        </w:numPr>
        <w:tabs>
          <w:tab w:val="left" w:pos="1040"/>
        </w:tabs>
        <w:ind w:left="1040" w:right="380" w:hanging="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Behrbohm H., Kaschke O., Nawka T., Swift A. EAR, NOSE AND THROAT DISEASES WITH HEAD AND NECK SURGERY. 3rd Edition. Ed. Thieme, </w:t>
      </w:r>
      <w:r w:rsidRPr="002B101C">
        <w:rPr>
          <w:rFonts w:ascii="Times New Roman" w:eastAsia="Times New Roman" w:hAnsi="Times New Roman" w:cs="Times New Roman"/>
          <w:b/>
          <w:sz w:val="24"/>
          <w:szCs w:val="24"/>
        </w:rPr>
        <w:t>2009.</w:t>
      </w:r>
    </w:p>
    <w:p w14:paraId="5C56FE9A" w14:textId="77777777" w:rsidR="00987E00" w:rsidRPr="002B101C" w:rsidRDefault="00987E00" w:rsidP="00D66A2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724C4A" w14:textId="77777777" w:rsidR="00987E00" w:rsidRPr="002B101C" w:rsidRDefault="00B551F2" w:rsidP="00D66A29">
      <w:pPr>
        <w:numPr>
          <w:ilvl w:val="0"/>
          <w:numId w:val="15"/>
        </w:numPr>
        <w:tabs>
          <w:tab w:val="left" w:pos="1040"/>
        </w:tabs>
        <w:ind w:left="1040" w:hanging="354"/>
        <w:rPr>
          <w:rFonts w:ascii="Times New Roman" w:eastAsia="Times New Roman" w:hAnsi="Times New Roman" w:cs="Times New Roman"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sz w:val="24"/>
          <w:szCs w:val="24"/>
        </w:rPr>
        <w:t>Bogdan C.I. Foniatrie clinică – vocea. Ed. Viaţa Medicală Românească 2001.</w:t>
      </w:r>
    </w:p>
    <w:p w14:paraId="0BE56D68" w14:textId="77777777" w:rsidR="00987E00" w:rsidRPr="002B101C" w:rsidRDefault="00987E00" w:rsidP="00D66A2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BA2DCEF" w14:textId="77777777" w:rsidR="00987E00" w:rsidRPr="002B101C" w:rsidRDefault="00B551F2" w:rsidP="00D66A29">
      <w:pPr>
        <w:numPr>
          <w:ilvl w:val="0"/>
          <w:numId w:val="15"/>
        </w:numPr>
        <w:tabs>
          <w:tab w:val="left" w:pos="1040"/>
        </w:tabs>
        <w:ind w:left="1040" w:hanging="354"/>
        <w:rPr>
          <w:rFonts w:ascii="Times New Roman" w:eastAsia="Times New Roman" w:hAnsi="Times New Roman" w:cs="Times New Roman"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sz w:val="24"/>
          <w:szCs w:val="24"/>
        </w:rPr>
        <w:t>Călăraşu R, Tătulescu D. Laserul cu CO2 în microchirurgia laringiană. Ed. Militară, Bucureşti 2003.</w:t>
      </w:r>
    </w:p>
    <w:p w14:paraId="3202B8D5" w14:textId="77777777" w:rsidR="00987E00" w:rsidRPr="002B101C" w:rsidRDefault="00987E00" w:rsidP="00D66A2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D798E89" w14:textId="77777777" w:rsidR="00987E00" w:rsidRPr="002B101C" w:rsidRDefault="00B551F2" w:rsidP="00D66A29">
      <w:pPr>
        <w:numPr>
          <w:ilvl w:val="0"/>
          <w:numId w:val="15"/>
        </w:numPr>
        <w:tabs>
          <w:tab w:val="left" w:pos="1040"/>
        </w:tabs>
        <w:ind w:left="1040" w:right="560" w:hanging="354"/>
        <w:rPr>
          <w:rFonts w:ascii="Times New Roman" w:eastAsia="Times New Roman" w:hAnsi="Times New Roman" w:cs="Times New Roman"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sz w:val="24"/>
          <w:szCs w:val="24"/>
        </w:rPr>
        <w:t>Ciuchi V. Patologia inflamatorie cronică a urechii medii. Sechele postotitice.Ed. Medicală 2004.</w:t>
      </w:r>
    </w:p>
    <w:p w14:paraId="2B5DD85D" w14:textId="77777777" w:rsidR="00987E00" w:rsidRPr="002B101C" w:rsidRDefault="00987E00" w:rsidP="00D66A2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A424346" w14:textId="77777777" w:rsidR="00987E00" w:rsidRPr="002B101C" w:rsidRDefault="00B551F2" w:rsidP="00D66A29">
      <w:pPr>
        <w:numPr>
          <w:ilvl w:val="0"/>
          <w:numId w:val="15"/>
        </w:numPr>
        <w:tabs>
          <w:tab w:val="left" w:pos="1040"/>
        </w:tabs>
        <w:ind w:left="1040" w:right="220" w:hanging="354"/>
        <w:rPr>
          <w:rFonts w:ascii="Times New Roman" w:eastAsia="Times New Roman" w:hAnsi="Times New Roman" w:cs="Times New Roman"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sz w:val="24"/>
          <w:szCs w:val="24"/>
        </w:rPr>
        <w:t>Ciuchi V., Mocanu C., Predescu C., Romaniţan C. – Otorinolaringologie, Ed. Sylvi, Bucureşti 2000</w:t>
      </w:r>
    </w:p>
    <w:p w14:paraId="6B1BA5F3" w14:textId="77777777" w:rsidR="00987E00" w:rsidRPr="002B101C" w:rsidRDefault="00987E00" w:rsidP="00D66A2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EBA4D19" w14:textId="77777777" w:rsidR="00987E00" w:rsidRPr="002B101C" w:rsidRDefault="00B551F2" w:rsidP="00D66A29">
      <w:pPr>
        <w:numPr>
          <w:ilvl w:val="0"/>
          <w:numId w:val="15"/>
        </w:numPr>
        <w:tabs>
          <w:tab w:val="left" w:pos="1040"/>
        </w:tabs>
        <w:ind w:left="1040" w:right="100" w:hanging="354"/>
        <w:rPr>
          <w:rFonts w:ascii="Times New Roman" w:eastAsia="Times New Roman" w:hAnsi="Times New Roman" w:cs="Times New Roman"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sz w:val="24"/>
          <w:szCs w:val="24"/>
        </w:rPr>
        <w:t>Cobzeanu M. D. Compendiu de patologie oto-rino-laringologică şi chirurgie cervico-facială. Ed. Junimea, Iaşi – 2009.</w:t>
      </w:r>
    </w:p>
    <w:p w14:paraId="6C2C6842" w14:textId="77777777" w:rsidR="00987E00" w:rsidRPr="002B101C" w:rsidRDefault="00987E00" w:rsidP="00D66A2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EA8A44F" w14:textId="77777777" w:rsidR="00987E00" w:rsidRPr="002B101C" w:rsidRDefault="00B551F2" w:rsidP="00D66A29">
      <w:pPr>
        <w:numPr>
          <w:ilvl w:val="0"/>
          <w:numId w:val="15"/>
        </w:numPr>
        <w:tabs>
          <w:tab w:val="left" w:pos="1040"/>
        </w:tabs>
        <w:ind w:left="1040" w:hanging="354"/>
        <w:rPr>
          <w:rFonts w:ascii="Times New Roman" w:eastAsia="Times New Roman" w:hAnsi="Times New Roman" w:cs="Times New Roman"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sz w:val="24"/>
          <w:szCs w:val="24"/>
        </w:rPr>
        <w:t>Cohen J.I., Clayman G.L. Atlas of head and neck surgery.Saunders, 2012.</w:t>
      </w:r>
    </w:p>
    <w:p w14:paraId="26B4601D" w14:textId="77777777" w:rsidR="00987E00" w:rsidRPr="002B101C" w:rsidRDefault="00987E00" w:rsidP="00D66A2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0D80449" w14:textId="77777777" w:rsidR="00987E00" w:rsidRPr="002B101C" w:rsidRDefault="00B551F2" w:rsidP="00D66A29">
      <w:pPr>
        <w:numPr>
          <w:ilvl w:val="0"/>
          <w:numId w:val="15"/>
        </w:numPr>
        <w:tabs>
          <w:tab w:val="left" w:pos="1040"/>
        </w:tabs>
        <w:ind w:left="1040" w:right="1040" w:hanging="354"/>
        <w:rPr>
          <w:rFonts w:ascii="Times New Roman" w:eastAsia="Times New Roman" w:hAnsi="Times New Roman" w:cs="Times New Roman"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sz w:val="24"/>
          <w:szCs w:val="24"/>
        </w:rPr>
        <w:t>Corbridge R., Steventon N. Oxford Handbook of ENT and Head and Neck Surgery.Second Edition. Oxford University Press, 2010.</w:t>
      </w:r>
    </w:p>
    <w:p w14:paraId="2A2956DD" w14:textId="77777777" w:rsidR="00987E00" w:rsidRPr="002B101C" w:rsidRDefault="00987E00" w:rsidP="00D66A2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EF616F5" w14:textId="77777777" w:rsidR="00987E00" w:rsidRPr="002B101C" w:rsidRDefault="00B551F2" w:rsidP="00D66A29">
      <w:pPr>
        <w:numPr>
          <w:ilvl w:val="0"/>
          <w:numId w:val="15"/>
        </w:numPr>
        <w:tabs>
          <w:tab w:val="left" w:pos="1040"/>
        </w:tabs>
        <w:ind w:left="1040" w:right="200" w:hanging="354"/>
        <w:rPr>
          <w:rFonts w:ascii="Times New Roman" w:eastAsia="Times New Roman" w:hAnsi="Times New Roman" w:cs="Times New Roman"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sz w:val="24"/>
          <w:szCs w:val="24"/>
        </w:rPr>
        <w:t>Cosgarea M., Maniu A. Otoscleroza de la A la Z. Editura Alma Mater, Cluj-Napoca 2011.</w:t>
      </w:r>
    </w:p>
    <w:p w14:paraId="11DB7119" w14:textId="77777777" w:rsidR="00987E00" w:rsidRPr="002B101C" w:rsidRDefault="00987E00" w:rsidP="00D66A2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A8E997C" w14:textId="77777777" w:rsidR="00987E00" w:rsidRPr="002B101C" w:rsidRDefault="00B551F2" w:rsidP="00D66A29">
      <w:pPr>
        <w:numPr>
          <w:ilvl w:val="0"/>
          <w:numId w:val="15"/>
        </w:numPr>
        <w:tabs>
          <w:tab w:val="left" w:pos="1040"/>
        </w:tabs>
        <w:ind w:left="1040" w:right="420" w:hanging="354"/>
        <w:rPr>
          <w:rFonts w:ascii="Times New Roman" w:eastAsia="Times New Roman" w:hAnsi="Times New Roman" w:cs="Times New Roman"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sz w:val="24"/>
          <w:szCs w:val="24"/>
        </w:rPr>
        <w:t>Encyclopédie Médico-Chirurgicale, Oto-Rhino-Laryngologie. 6 vol, Ed. Elsevier, 2014.</w:t>
      </w:r>
    </w:p>
    <w:p w14:paraId="3BA2F5E0" w14:textId="77777777" w:rsidR="00987E00" w:rsidRPr="002B101C" w:rsidRDefault="00987E00" w:rsidP="00D66A2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5BF6551" w14:textId="77777777" w:rsidR="00987E00" w:rsidRPr="002B101C" w:rsidRDefault="00B551F2" w:rsidP="00D66A29">
      <w:pPr>
        <w:numPr>
          <w:ilvl w:val="0"/>
          <w:numId w:val="15"/>
        </w:numPr>
        <w:tabs>
          <w:tab w:val="left" w:pos="1040"/>
        </w:tabs>
        <w:ind w:left="1040" w:right="20" w:hanging="35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Flint P.W., Haughey B. H., Lund V. J., Niparko J. K., Richardson M. A., Robbins K. T., Thomas J. R. CUMMINGS-OTOLARYNGOLOGY HEAD AND NECK SURGERY. Fifth Edition. Ed. Mosby – Elsevier 2010.</w:t>
      </w:r>
    </w:p>
    <w:p w14:paraId="4A9ED78D" w14:textId="77777777" w:rsidR="00987E00" w:rsidRPr="002B101C" w:rsidRDefault="00987E00" w:rsidP="00D66A2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C01144" w14:textId="77777777" w:rsidR="00987E00" w:rsidRPr="002B101C" w:rsidRDefault="00B551F2" w:rsidP="00D66A29">
      <w:pPr>
        <w:numPr>
          <w:ilvl w:val="0"/>
          <w:numId w:val="15"/>
        </w:numPr>
        <w:tabs>
          <w:tab w:val="left" w:pos="1040"/>
        </w:tabs>
        <w:ind w:left="1040" w:hanging="354"/>
        <w:rPr>
          <w:rFonts w:ascii="Times New Roman" w:eastAsia="Times New Roman" w:hAnsi="Times New Roman" w:cs="Times New Roman"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sz w:val="24"/>
          <w:szCs w:val="24"/>
        </w:rPr>
        <w:t>Gârbea S., Dimitriu A., Firică D. Chirurgie ORL, Ed. Didactică şi pedagogică, Bucureşti 1983.</w:t>
      </w:r>
    </w:p>
    <w:p w14:paraId="45633DC3" w14:textId="77777777" w:rsidR="00987E00" w:rsidRPr="002B101C" w:rsidRDefault="00987E00" w:rsidP="00D66A2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B453670" w14:textId="77777777" w:rsidR="00987E00" w:rsidRPr="002B101C" w:rsidRDefault="00B551F2" w:rsidP="00D66A29">
      <w:pPr>
        <w:numPr>
          <w:ilvl w:val="0"/>
          <w:numId w:val="15"/>
        </w:numPr>
        <w:tabs>
          <w:tab w:val="left" w:pos="1040"/>
        </w:tabs>
        <w:ind w:left="1040" w:hanging="354"/>
        <w:rPr>
          <w:rFonts w:ascii="Times New Roman" w:eastAsia="Times New Roman" w:hAnsi="Times New Roman" w:cs="Times New Roman"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sz w:val="24"/>
          <w:szCs w:val="24"/>
        </w:rPr>
        <w:t>Hildmann H., Sudhoff H. Middle Ear Surgery, Ed. Springer 2006.</w:t>
      </w:r>
    </w:p>
    <w:p w14:paraId="79461CEF" w14:textId="77777777" w:rsidR="00987E00" w:rsidRPr="002B101C" w:rsidRDefault="00987E00" w:rsidP="00D66A2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1D0EA26" w14:textId="77777777" w:rsidR="00987E00" w:rsidRPr="002B101C" w:rsidRDefault="00B551F2" w:rsidP="00D66A29">
      <w:pPr>
        <w:numPr>
          <w:ilvl w:val="0"/>
          <w:numId w:val="15"/>
        </w:numPr>
        <w:tabs>
          <w:tab w:val="left" w:pos="1040"/>
        </w:tabs>
        <w:ind w:left="1040" w:hanging="354"/>
        <w:rPr>
          <w:rFonts w:ascii="Times New Roman" w:eastAsia="Times New Roman" w:hAnsi="Times New Roman" w:cs="Times New Roman"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sz w:val="24"/>
          <w:szCs w:val="24"/>
        </w:rPr>
        <w:t>Mureşan R, Chirilă M. Reabilitarea şi igiena vocii. Alma Mater, 2010.</w:t>
      </w:r>
    </w:p>
    <w:p w14:paraId="16B367E2" w14:textId="77777777" w:rsidR="00987E00" w:rsidRPr="002B101C" w:rsidRDefault="00987E00" w:rsidP="00D66A2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BA505CA" w14:textId="77777777" w:rsidR="00987E00" w:rsidRPr="002B101C" w:rsidRDefault="00B551F2" w:rsidP="00D66A29">
      <w:pPr>
        <w:numPr>
          <w:ilvl w:val="0"/>
          <w:numId w:val="15"/>
        </w:numPr>
        <w:tabs>
          <w:tab w:val="left" w:pos="1040"/>
        </w:tabs>
        <w:ind w:left="1040" w:hanging="3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sz w:val="24"/>
          <w:szCs w:val="24"/>
        </w:rPr>
        <w:t>Naumann H. H, Helms J., Herberhold C., Jahrsdoerfer R.A., Kastenbauer E.R., Panje W. R., Tardy Jr M. E. Head and Neck Surgery, 3 volumes. Second completely revised edition. Ed. Thieme, 1996.</w:t>
      </w:r>
    </w:p>
    <w:p w14:paraId="04DC1B89" w14:textId="77777777" w:rsidR="00987E00" w:rsidRPr="002B101C" w:rsidRDefault="00987E00" w:rsidP="00D66A2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B1901B5" w14:textId="77777777" w:rsidR="00987E00" w:rsidRPr="002B101C" w:rsidRDefault="00B551F2" w:rsidP="00D66A29">
      <w:pPr>
        <w:numPr>
          <w:ilvl w:val="0"/>
          <w:numId w:val="15"/>
        </w:numPr>
        <w:tabs>
          <w:tab w:val="left" w:pos="1040"/>
        </w:tabs>
        <w:ind w:left="1040" w:right="180" w:hanging="3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sz w:val="24"/>
          <w:szCs w:val="24"/>
        </w:rPr>
        <w:t>Oswal V., Remacle M., Jovanvic S., Zeitels S.M., Krespi J.P., Hopper C. Principles and Practice of Lasers in Otorhinolaryngology and Head and Neck Surgery, Kugler Publications, 2014.</w:t>
      </w:r>
    </w:p>
    <w:p w14:paraId="5963334D" w14:textId="77777777" w:rsidR="00987E00" w:rsidRPr="002B101C" w:rsidRDefault="00987E00" w:rsidP="00D66A2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DB3F3CD" w14:textId="77777777" w:rsidR="00987E00" w:rsidRPr="002B101C" w:rsidRDefault="00B551F2" w:rsidP="00D66A29">
      <w:pPr>
        <w:numPr>
          <w:ilvl w:val="0"/>
          <w:numId w:val="15"/>
        </w:numPr>
        <w:tabs>
          <w:tab w:val="left" w:pos="1040"/>
        </w:tabs>
        <w:ind w:left="1040" w:hanging="354"/>
        <w:rPr>
          <w:rFonts w:ascii="Times New Roman" w:eastAsia="Times New Roman" w:hAnsi="Times New Roman" w:cs="Times New Roman"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sz w:val="24"/>
          <w:szCs w:val="24"/>
        </w:rPr>
        <w:t>Pascu A. Audiometrie. Ed. Univesitară ”Carol Davila”, Bucureşti 2000.</w:t>
      </w:r>
      <w:r w:rsidR="00552C2A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20A57AB" wp14:editId="11D23B1A">
                <wp:simplePos x="0" y="0"/>
                <wp:positionH relativeFrom="column">
                  <wp:posOffset>664210</wp:posOffset>
                </wp:positionH>
                <wp:positionV relativeFrom="paragraph">
                  <wp:posOffset>-6052820</wp:posOffset>
                </wp:positionV>
                <wp:extent cx="533400" cy="0"/>
                <wp:effectExtent l="0" t="0" r="0" b="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0BE777" id="Line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3pt,-476.6pt" to="94.3pt,-476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" strokeweight="1.2pt">
                <o:lock v:ext="edit" shapetype="f"/>
              </v:line>
            </w:pict>
          </mc:Fallback>
        </mc:AlternateContent>
      </w:r>
      <w:bookmarkStart w:id="5" w:name="page5"/>
      <w:bookmarkEnd w:id="5"/>
    </w:p>
    <w:p w14:paraId="0B9CEFB8" w14:textId="77777777" w:rsidR="00987E00" w:rsidRPr="002B101C" w:rsidRDefault="00B551F2" w:rsidP="00D66A29">
      <w:pPr>
        <w:numPr>
          <w:ilvl w:val="0"/>
          <w:numId w:val="16"/>
        </w:numPr>
        <w:tabs>
          <w:tab w:val="left" w:pos="1040"/>
        </w:tabs>
        <w:ind w:left="1040" w:right="380" w:hanging="354"/>
        <w:rPr>
          <w:rFonts w:ascii="Times New Roman" w:eastAsia="Times New Roman" w:hAnsi="Times New Roman" w:cs="Times New Roman"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sz w:val="24"/>
          <w:szCs w:val="24"/>
        </w:rPr>
        <w:t>Passali D., Kern E., Bellussi L., Sarafoleanu C., Popescu F. D. Rhinosinusal inflamation and infections: modern thinking and current treatment. Ed. Academiei Romane, 2013.</w:t>
      </w:r>
    </w:p>
    <w:p w14:paraId="1EA51D11" w14:textId="77777777" w:rsidR="00987E00" w:rsidRPr="002B101C" w:rsidRDefault="00987E00" w:rsidP="00D66A2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F58E9FF" w14:textId="77777777" w:rsidR="00987E00" w:rsidRPr="002B101C" w:rsidRDefault="00B551F2" w:rsidP="00D66A29">
      <w:pPr>
        <w:numPr>
          <w:ilvl w:val="0"/>
          <w:numId w:val="16"/>
        </w:numPr>
        <w:tabs>
          <w:tab w:val="left" w:pos="1040"/>
        </w:tabs>
        <w:ind w:left="1040" w:right="300" w:hanging="354"/>
        <w:rPr>
          <w:rFonts w:ascii="Times New Roman" w:eastAsia="Times New Roman" w:hAnsi="Times New Roman" w:cs="Times New Roman"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sz w:val="24"/>
          <w:szCs w:val="24"/>
        </w:rPr>
        <w:t>Popescu C.R., Anghel I, Berteşteanu SVG.Tehnici chirurgicale ORL, în „Caiete de Tehnici Chirurgicale”, vol 5, sub redacţia N. Angelescu, F. Popa. Ed. Medicală, Bucureşti 2011.</w:t>
      </w:r>
    </w:p>
    <w:p w14:paraId="5115A6CA" w14:textId="77777777" w:rsidR="00987E00" w:rsidRPr="002B101C" w:rsidRDefault="00987E00" w:rsidP="00D66A2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6AC7457" w14:textId="77777777" w:rsidR="00987E00" w:rsidRPr="002B101C" w:rsidRDefault="00B551F2" w:rsidP="00D66A29">
      <w:pPr>
        <w:numPr>
          <w:ilvl w:val="0"/>
          <w:numId w:val="16"/>
        </w:numPr>
        <w:tabs>
          <w:tab w:val="left" w:pos="1040"/>
        </w:tabs>
        <w:ind w:left="1040" w:hanging="354"/>
        <w:rPr>
          <w:rFonts w:ascii="Times New Roman" w:eastAsia="Times New Roman" w:hAnsi="Times New Roman" w:cs="Times New Roman"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sz w:val="24"/>
          <w:szCs w:val="24"/>
        </w:rPr>
        <w:t>Probst R., Grevers G., Iro H. Basic Otorhinolaryngology. Thieme, 2006.</w:t>
      </w:r>
    </w:p>
    <w:p w14:paraId="60F80917" w14:textId="77777777" w:rsidR="00987E00" w:rsidRPr="002B101C" w:rsidRDefault="00987E00" w:rsidP="00D66A2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681AF3E" w14:textId="77777777" w:rsidR="00987E00" w:rsidRPr="002B101C" w:rsidRDefault="00B551F2" w:rsidP="00D66A29">
      <w:pPr>
        <w:numPr>
          <w:ilvl w:val="0"/>
          <w:numId w:val="16"/>
        </w:numPr>
        <w:tabs>
          <w:tab w:val="left" w:pos="1040"/>
        </w:tabs>
        <w:ind w:left="1040" w:right="520" w:hanging="354"/>
        <w:rPr>
          <w:rFonts w:ascii="Times New Roman" w:eastAsia="Times New Roman" w:hAnsi="Times New Roman" w:cs="Times New Roman"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sz w:val="24"/>
          <w:szCs w:val="24"/>
        </w:rPr>
        <w:t>Rosen C.A., Simpson C. B. Operative Techniques in Laryngology. Ed. Springer, 2008.</w:t>
      </w:r>
    </w:p>
    <w:p w14:paraId="582CA8FA" w14:textId="77777777" w:rsidR="00987E00" w:rsidRPr="002B101C" w:rsidRDefault="00987E00" w:rsidP="00D66A2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45B554A" w14:textId="77777777" w:rsidR="00987E00" w:rsidRPr="002B101C" w:rsidRDefault="00B551F2" w:rsidP="00D66A29">
      <w:pPr>
        <w:numPr>
          <w:ilvl w:val="0"/>
          <w:numId w:val="16"/>
        </w:numPr>
        <w:tabs>
          <w:tab w:val="left" w:pos="1040"/>
        </w:tabs>
        <w:ind w:left="1040" w:hanging="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Sarafoleanu C.- coordonator. OTORINOLARINGOLOGIE SI CHIRURGIE CERVICOFACIALA, în „Tratat de chirurgie”, sub redacţia Irinel Popescu, Constantin Ciuce, vol. 1, Ed. Academiei Române, 2012.</w:t>
      </w:r>
    </w:p>
    <w:p w14:paraId="7EE3C2E2" w14:textId="77777777" w:rsidR="00987E00" w:rsidRPr="002B101C" w:rsidRDefault="00987E00" w:rsidP="00D66A2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B8517D" w14:textId="77777777" w:rsidR="00987E00" w:rsidRPr="002B101C" w:rsidRDefault="00B551F2" w:rsidP="00D66A29">
      <w:pPr>
        <w:numPr>
          <w:ilvl w:val="0"/>
          <w:numId w:val="16"/>
        </w:numPr>
        <w:tabs>
          <w:tab w:val="left" w:pos="1040"/>
        </w:tabs>
        <w:ind w:left="1040" w:hanging="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Sarafoleanu D. Explorarea paraclinica şi functionala in otorinolaringologie Vol I Ed. Didactică şi Pedagogică, Bucureşti 1999, Vol II Ed. Albatros, Bucureşti 2000</w:t>
      </w:r>
    </w:p>
    <w:p w14:paraId="741AE5C6" w14:textId="77777777" w:rsidR="00987E00" w:rsidRPr="002B101C" w:rsidRDefault="00987E00" w:rsidP="00D66A2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EDD411" w14:textId="77777777" w:rsidR="00987E00" w:rsidRPr="002B101C" w:rsidRDefault="00B551F2" w:rsidP="00D66A29">
      <w:pPr>
        <w:numPr>
          <w:ilvl w:val="0"/>
          <w:numId w:val="16"/>
        </w:numPr>
        <w:tabs>
          <w:tab w:val="left" w:pos="1040"/>
        </w:tabs>
        <w:ind w:left="1040" w:right="360" w:hanging="35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Shah J, Patel S, Singh B. Head and Neck Surgery and Oncology, 4th Edition., Ed. Mosby -Elsevier 2012.</w:t>
      </w:r>
    </w:p>
    <w:p w14:paraId="2CED79C0" w14:textId="77777777" w:rsidR="00987E00" w:rsidRPr="002B101C" w:rsidRDefault="00987E00" w:rsidP="00D66A2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6491F8" w14:textId="77777777" w:rsidR="00987E00" w:rsidRPr="002B101C" w:rsidRDefault="00B551F2" w:rsidP="00D66A29">
      <w:pPr>
        <w:numPr>
          <w:ilvl w:val="0"/>
          <w:numId w:val="16"/>
        </w:numPr>
        <w:tabs>
          <w:tab w:val="left" w:pos="1040"/>
        </w:tabs>
        <w:ind w:left="1040" w:right="880" w:hanging="354"/>
        <w:rPr>
          <w:rFonts w:ascii="Times New Roman" w:eastAsia="Times New Roman" w:hAnsi="Times New Roman" w:cs="Times New Roman"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sz w:val="24"/>
          <w:szCs w:val="24"/>
        </w:rPr>
        <w:t>Simmen D., Jones N.. Manual of Endoscopic Sinus Surgery and its Extended Applications. Ed. Thieme, 2005.</w:t>
      </w:r>
    </w:p>
    <w:p w14:paraId="06409B0F" w14:textId="77777777" w:rsidR="00987E00" w:rsidRPr="002B101C" w:rsidRDefault="00987E00" w:rsidP="00D66A2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7893842" w14:textId="77777777" w:rsidR="00987E00" w:rsidRPr="002B101C" w:rsidRDefault="00B551F2" w:rsidP="00D66A29">
      <w:pPr>
        <w:numPr>
          <w:ilvl w:val="0"/>
          <w:numId w:val="16"/>
        </w:numPr>
        <w:tabs>
          <w:tab w:val="left" w:pos="1040"/>
        </w:tabs>
        <w:ind w:left="1040" w:hanging="354"/>
        <w:rPr>
          <w:rFonts w:ascii="Times New Roman" w:eastAsia="Times New Roman" w:hAnsi="Times New Roman" w:cs="Times New Roman"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sz w:val="24"/>
          <w:szCs w:val="24"/>
        </w:rPr>
        <w:t>Som P.M., Curtin H.D. Head and neck imaging. 5th edition. Mosby, 2011.</w:t>
      </w:r>
    </w:p>
    <w:p w14:paraId="66402373" w14:textId="77777777" w:rsidR="00987E00" w:rsidRPr="002B101C" w:rsidRDefault="00987E00" w:rsidP="00D66A2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59CED23" w14:textId="77777777" w:rsidR="00987E00" w:rsidRPr="002B101C" w:rsidRDefault="00B551F2" w:rsidP="00D66A29">
      <w:pPr>
        <w:numPr>
          <w:ilvl w:val="0"/>
          <w:numId w:val="16"/>
        </w:numPr>
        <w:tabs>
          <w:tab w:val="left" w:pos="1040"/>
        </w:tabs>
        <w:ind w:left="1040" w:right="600" w:hanging="35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sz w:val="24"/>
          <w:szCs w:val="24"/>
        </w:rPr>
        <w:t>Steiner W., Ambrosch P. Endoscopic Laser Surgery of the Upper Aerodigestive Tract. Ed. Thieme, 2000</w:t>
      </w:r>
      <w:r w:rsidRPr="002B101C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304222F2" w14:textId="77777777" w:rsidR="00987E00" w:rsidRPr="002B101C" w:rsidRDefault="00987E00" w:rsidP="00D66A2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435F79" w14:textId="77777777" w:rsidR="00987E00" w:rsidRPr="002B101C" w:rsidRDefault="00B551F2" w:rsidP="00D66A29">
      <w:pPr>
        <w:numPr>
          <w:ilvl w:val="0"/>
          <w:numId w:val="16"/>
        </w:numPr>
        <w:tabs>
          <w:tab w:val="left" w:pos="1040"/>
        </w:tabs>
        <w:ind w:left="1040" w:right="520" w:hanging="35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Theissing J., Rettinger G., Werner J. ENT-HEAD AND NECK SURGERY: ESSENTIAL PROCEDURES. Ed. Thieme, 2011.</w:t>
      </w:r>
    </w:p>
    <w:p w14:paraId="57B2A2B0" w14:textId="77777777" w:rsidR="00987E00" w:rsidRPr="002B101C" w:rsidRDefault="00987E00" w:rsidP="00D66A2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180BFB" w14:textId="77777777" w:rsidR="00987E00" w:rsidRPr="002B101C" w:rsidRDefault="00B551F2" w:rsidP="00D66A29">
      <w:pPr>
        <w:numPr>
          <w:ilvl w:val="0"/>
          <w:numId w:val="16"/>
        </w:numPr>
        <w:tabs>
          <w:tab w:val="left" w:pos="1040"/>
        </w:tabs>
        <w:ind w:left="1040" w:hanging="35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Tos M. Manual of Middle Ear Surgery, 2nd Edition, Ed. Thieme, 2006.</w:t>
      </w:r>
    </w:p>
    <w:p w14:paraId="6490986A" w14:textId="77777777" w:rsidR="00987E00" w:rsidRPr="002B101C" w:rsidRDefault="00987E00" w:rsidP="00D66A2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33FAA5" w14:textId="77777777" w:rsidR="00987E00" w:rsidRPr="002B101C" w:rsidRDefault="00B551F2" w:rsidP="00D66A29">
      <w:pPr>
        <w:numPr>
          <w:ilvl w:val="0"/>
          <w:numId w:val="16"/>
        </w:numPr>
        <w:tabs>
          <w:tab w:val="left" w:pos="1040"/>
        </w:tabs>
        <w:ind w:left="1040" w:hanging="354"/>
        <w:rPr>
          <w:rFonts w:ascii="Times New Roman" w:eastAsia="Times New Roman" w:hAnsi="Times New Roman" w:cs="Times New Roman"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sz w:val="24"/>
          <w:szCs w:val="24"/>
        </w:rPr>
        <w:t>Zainea V. Chirurgia şi îngrijirea traheostomelor. Editura Etna, 2005.</w:t>
      </w:r>
    </w:p>
    <w:p w14:paraId="57234124" w14:textId="77777777" w:rsidR="00987E00" w:rsidRPr="002B101C" w:rsidRDefault="00987E00" w:rsidP="00D66A2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E86DA91" w14:textId="77777777" w:rsidR="00987E00" w:rsidRPr="002B101C" w:rsidRDefault="00B551F2" w:rsidP="00D66A29">
      <w:pPr>
        <w:numPr>
          <w:ilvl w:val="0"/>
          <w:numId w:val="16"/>
        </w:numPr>
        <w:tabs>
          <w:tab w:val="left" w:pos="1040"/>
        </w:tabs>
        <w:ind w:left="1040" w:hanging="354"/>
        <w:rPr>
          <w:rFonts w:ascii="Times New Roman" w:eastAsia="Times New Roman" w:hAnsi="Times New Roman" w:cs="Times New Roman"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sz w:val="24"/>
          <w:szCs w:val="24"/>
        </w:rPr>
        <w:lastRenderedPageBreak/>
        <w:t>Zenner H.P. Terapia practică a afectiunilor oto-rino-laringologice Ed. PIM, Iaşi 2002.</w:t>
      </w:r>
    </w:p>
    <w:p w14:paraId="167BDA60" w14:textId="77777777" w:rsidR="00987E00" w:rsidRPr="002B101C" w:rsidRDefault="00987E00" w:rsidP="00D66A2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875455B" w14:textId="77777777" w:rsidR="00987E00" w:rsidRPr="002B101C" w:rsidRDefault="00B551F2" w:rsidP="00D66A29">
      <w:pPr>
        <w:numPr>
          <w:ilvl w:val="0"/>
          <w:numId w:val="16"/>
        </w:numPr>
        <w:tabs>
          <w:tab w:val="left" w:pos="1040"/>
        </w:tabs>
        <w:ind w:left="1040" w:hanging="35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Warner G., Burgess A., Patel S., Martinez-Devesa P., Corbridge R.</w:t>
      </w:r>
    </w:p>
    <w:p w14:paraId="35F27B8B" w14:textId="77777777" w:rsidR="00987E00" w:rsidRPr="002B101C" w:rsidRDefault="00987E00" w:rsidP="00D66A2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7A41EA" w14:textId="77777777" w:rsidR="00987E00" w:rsidRPr="002B101C" w:rsidRDefault="00B551F2" w:rsidP="00D66A29">
      <w:pPr>
        <w:ind w:left="1040" w:right="74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2B10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OTOLARYNGOLOGY AND HEAD AND NECK SURGERY. OXFORD University Press, 2009.</w:t>
      </w:r>
    </w:p>
    <w:p w14:paraId="173F6D40" w14:textId="77777777" w:rsidR="00987E00" w:rsidRPr="002B101C" w:rsidRDefault="00987E00" w:rsidP="00D66A2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74EEF69" w14:textId="77777777" w:rsidR="00987E00" w:rsidRPr="002B101C" w:rsidRDefault="00987E00" w:rsidP="00D66A2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A439412" w14:textId="77777777" w:rsidR="00987E00" w:rsidRPr="002B101C" w:rsidRDefault="00987E00" w:rsidP="00D66A2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D943301" w14:textId="77777777" w:rsidR="00987E00" w:rsidRPr="002B101C" w:rsidRDefault="00987E00" w:rsidP="00D66A2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9759D9B" w14:textId="77777777" w:rsidR="00987E00" w:rsidRPr="002B101C" w:rsidRDefault="00987E00" w:rsidP="00D66A2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02C210B" w14:textId="77777777" w:rsidR="00987E00" w:rsidRPr="002B101C" w:rsidRDefault="00987E00" w:rsidP="00D66A2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7FC85C0" w14:textId="77777777" w:rsidR="00987E00" w:rsidRPr="002B101C" w:rsidRDefault="00987E00" w:rsidP="00D66A2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DA4002C" w14:textId="77777777" w:rsidR="00987E00" w:rsidRPr="002B101C" w:rsidRDefault="00987E00" w:rsidP="00D66A2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7A787A0" w14:textId="77777777" w:rsidR="00987E00" w:rsidRPr="002B101C" w:rsidRDefault="00987E00" w:rsidP="00D66A2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10AF7B0" w14:textId="77777777" w:rsidR="00987E00" w:rsidRPr="002B101C" w:rsidRDefault="00987E00" w:rsidP="00D66A2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CCD10CD" w14:textId="77777777" w:rsidR="00B551F2" w:rsidRPr="002B101C" w:rsidRDefault="00B551F2" w:rsidP="00D66A29">
      <w:pPr>
        <w:ind w:left="260" w:right="8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101C">
        <w:rPr>
          <w:rFonts w:ascii="Times New Roman" w:eastAsia="Times New Roman" w:hAnsi="Times New Roman" w:cs="Times New Roman"/>
          <w:b/>
          <w:sz w:val="24"/>
          <w:szCs w:val="24"/>
        </w:rPr>
        <w:t>NOTA: Titlurile bolduite si subliniate reprezinta nucleul bibliografic minim obligatoriu (1, 4, 14, 25, 26, 27, 31, 32, 35 ).</w:t>
      </w:r>
    </w:p>
    <w:sectPr w:rsidR="00B551F2" w:rsidRPr="002B101C">
      <w:pgSz w:w="11900" w:h="16838"/>
      <w:pgMar w:top="1440" w:right="1146" w:bottom="1440" w:left="1440" w:header="0" w:footer="0" w:gutter="0"/>
      <w:cols w:space="0" w:equalWidth="0">
        <w:col w:w="932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046DAE" w14:textId="77777777" w:rsidR="00C6317B" w:rsidRDefault="00C6317B" w:rsidP="00552C2A">
      <w:r>
        <w:separator/>
      </w:r>
    </w:p>
  </w:endnote>
  <w:endnote w:type="continuationSeparator" w:id="0">
    <w:p w14:paraId="531D82E4" w14:textId="77777777" w:rsidR="00C6317B" w:rsidRDefault="00C6317B" w:rsidP="00552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28DAB6" w14:textId="77777777" w:rsidR="00552C2A" w:rsidRDefault="00552C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DE0D0" w14:textId="77777777" w:rsidR="00552C2A" w:rsidRDefault="00552C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86E82E" w14:textId="77777777" w:rsidR="00552C2A" w:rsidRDefault="00552C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6BBB14" w14:textId="77777777" w:rsidR="00C6317B" w:rsidRDefault="00C6317B" w:rsidP="00552C2A">
      <w:r>
        <w:separator/>
      </w:r>
    </w:p>
  </w:footnote>
  <w:footnote w:type="continuationSeparator" w:id="0">
    <w:p w14:paraId="70A89F4A" w14:textId="77777777" w:rsidR="00C6317B" w:rsidRDefault="00C6317B" w:rsidP="00552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C2EC7" w14:textId="77777777" w:rsidR="00552C2A" w:rsidRDefault="00552C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ACAB65" w14:textId="77777777" w:rsidR="00552C2A" w:rsidRDefault="00552C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BA3794" w14:textId="77777777" w:rsidR="00552C2A" w:rsidRDefault="00552C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515F007C"/>
    <w:lvl w:ilvl="0" w:tplc="FE246AD8">
      <w:start w:val="9"/>
      <w:numFmt w:val="upperLetter"/>
      <w:lvlText w:val="%1."/>
      <w:lvlJc w:val="left"/>
    </w:lvl>
    <w:lvl w:ilvl="1" w:tplc="708C29E8">
      <w:start w:val="1"/>
      <w:numFmt w:val="bullet"/>
      <w:lvlText w:val=""/>
      <w:lvlJc w:val="left"/>
    </w:lvl>
    <w:lvl w:ilvl="2" w:tplc="13D89D46">
      <w:start w:val="1"/>
      <w:numFmt w:val="bullet"/>
      <w:lvlText w:val=""/>
      <w:lvlJc w:val="left"/>
    </w:lvl>
    <w:lvl w:ilvl="3" w:tplc="33243F04">
      <w:start w:val="1"/>
      <w:numFmt w:val="bullet"/>
      <w:lvlText w:val=""/>
      <w:lvlJc w:val="left"/>
    </w:lvl>
    <w:lvl w:ilvl="4" w:tplc="D17C230A">
      <w:start w:val="1"/>
      <w:numFmt w:val="bullet"/>
      <w:lvlText w:val=""/>
      <w:lvlJc w:val="left"/>
    </w:lvl>
    <w:lvl w:ilvl="5" w:tplc="7F5C6F4E">
      <w:start w:val="1"/>
      <w:numFmt w:val="bullet"/>
      <w:lvlText w:val=""/>
      <w:lvlJc w:val="left"/>
    </w:lvl>
    <w:lvl w:ilvl="6" w:tplc="8ECCBD00">
      <w:start w:val="1"/>
      <w:numFmt w:val="bullet"/>
      <w:lvlText w:val=""/>
      <w:lvlJc w:val="left"/>
    </w:lvl>
    <w:lvl w:ilvl="7" w:tplc="2C4002FA">
      <w:start w:val="1"/>
      <w:numFmt w:val="bullet"/>
      <w:lvlText w:val=""/>
      <w:lvlJc w:val="left"/>
    </w:lvl>
    <w:lvl w:ilvl="8" w:tplc="95EE3A40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5BD062C2"/>
    <w:lvl w:ilvl="0" w:tplc="32F079E0">
      <w:start w:val="5"/>
      <w:numFmt w:val="decimal"/>
      <w:lvlText w:val="%1."/>
      <w:lvlJc w:val="left"/>
    </w:lvl>
    <w:lvl w:ilvl="1" w:tplc="E2EAA586">
      <w:start w:val="1"/>
      <w:numFmt w:val="bullet"/>
      <w:lvlText w:val=""/>
      <w:lvlJc w:val="left"/>
    </w:lvl>
    <w:lvl w:ilvl="2" w:tplc="A93C0ACA">
      <w:start w:val="1"/>
      <w:numFmt w:val="bullet"/>
      <w:lvlText w:val=""/>
      <w:lvlJc w:val="left"/>
    </w:lvl>
    <w:lvl w:ilvl="3" w:tplc="5F2EF9E2">
      <w:start w:val="1"/>
      <w:numFmt w:val="bullet"/>
      <w:lvlText w:val=""/>
      <w:lvlJc w:val="left"/>
    </w:lvl>
    <w:lvl w:ilvl="4" w:tplc="F45E7460">
      <w:start w:val="1"/>
      <w:numFmt w:val="bullet"/>
      <w:lvlText w:val=""/>
      <w:lvlJc w:val="left"/>
    </w:lvl>
    <w:lvl w:ilvl="5" w:tplc="EFD8D5BA">
      <w:start w:val="1"/>
      <w:numFmt w:val="bullet"/>
      <w:lvlText w:val=""/>
      <w:lvlJc w:val="left"/>
    </w:lvl>
    <w:lvl w:ilvl="6" w:tplc="F77E371C">
      <w:start w:val="1"/>
      <w:numFmt w:val="bullet"/>
      <w:lvlText w:val=""/>
      <w:lvlJc w:val="left"/>
    </w:lvl>
    <w:lvl w:ilvl="7" w:tplc="839C7030">
      <w:start w:val="1"/>
      <w:numFmt w:val="bullet"/>
      <w:lvlText w:val=""/>
      <w:lvlJc w:val="left"/>
    </w:lvl>
    <w:lvl w:ilvl="8" w:tplc="75723AEC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12200854"/>
    <w:lvl w:ilvl="0" w:tplc="A84E4BB4">
      <w:start w:val="11"/>
      <w:numFmt w:val="decimal"/>
      <w:lvlText w:val="%1."/>
      <w:lvlJc w:val="left"/>
    </w:lvl>
    <w:lvl w:ilvl="1" w:tplc="BD48E558">
      <w:start w:val="1"/>
      <w:numFmt w:val="bullet"/>
      <w:lvlText w:val=""/>
      <w:lvlJc w:val="left"/>
    </w:lvl>
    <w:lvl w:ilvl="2" w:tplc="11B00436">
      <w:start w:val="1"/>
      <w:numFmt w:val="bullet"/>
      <w:lvlText w:val=""/>
      <w:lvlJc w:val="left"/>
    </w:lvl>
    <w:lvl w:ilvl="3" w:tplc="E072F1FC">
      <w:start w:val="1"/>
      <w:numFmt w:val="bullet"/>
      <w:lvlText w:val=""/>
      <w:lvlJc w:val="left"/>
    </w:lvl>
    <w:lvl w:ilvl="4" w:tplc="FE8CEC28">
      <w:start w:val="1"/>
      <w:numFmt w:val="bullet"/>
      <w:lvlText w:val=""/>
      <w:lvlJc w:val="left"/>
    </w:lvl>
    <w:lvl w:ilvl="5" w:tplc="5A3C4C10">
      <w:start w:val="1"/>
      <w:numFmt w:val="bullet"/>
      <w:lvlText w:val=""/>
      <w:lvlJc w:val="left"/>
    </w:lvl>
    <w:lvl w:ilvl="6" w:tplc="9A94B9CA">
      <w:start w:val="1"/>
      <w:numFmt w:val="bullet"/>
      <w:lvlText w:val=""/>
      <w:lvlJc w:val="left"/>
    </w:lvl>
    <w:lvl w:ilvl="7" w:tplc="085633B4">
      <w:start w:val="1"/>
      <w:numFmt w:val="bullet"/>
      <w:lvlText w:val=""/>
      <w:lvlJc w:val="left"/>
    </w:lvl>
    <w:lvl w:ilvl="8" w:tplc="F2E869B4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DB127F8"/>
    <w:lvl w:ilvl="0" w:tplc="5DC0FE58">
      <w:start w:val="15"/>
      <w:numFmt w:val="decimal"/>
      <w:lvlText w:val="%1."/>
      <w:lvlJc w:val="left"/>
    </w:lvl>
    <w:lvl w:ilvl="1" w:tplc="20581AFE">
      <w:start w:val="1"/>
      <w:numFmt w:val="bullet"/>
      <w:lvlText w:val=""/>
      <w:lvlJc w:val="left"/>
    </w:lvl>
    <w:lvl w:ilvl="2" w:tplc="C432656C">
      <w:start w:val="1"/>
      <w:numFmt w:val="bullet"/>
      <w:lvlText w:val=""/>
      <w:lvlJc w:val="left"/>
    </w:lvl>
    <w:lvl w:ilvl="3" w:tplc="3C0AAD70">
      <w:start w:val="1"/>
      <w:numFmt w:val="bullet"/>
      <w:lvlText w:val=""/>
      <w:lvlJc w:val="left"/>
    </w:lvl>
    <w:lvl w:ilvl="4" w:tplc="19182ADA">
      <w:start w:val="1"/>
      <w:numFmt w:val="bullet"/>
      <w:lvlText w:val=""/>
      <w:lvlJc w:val="left"/>
    </w:lvl>
    <w:lvl w:ilvl="5" w:tplc="737836D4">
      <w:start w:val="1"/>
      <w:numFmt w:val="bullet"/>
      <w:lvlText w:val=""/>
      <w:lvlJc w:val="left"/>
    </w:lvl>
    <w:lvl w:ilvl="6" w:tplc="B9CEBFD2">
      <w:start w:val="1"/>
      <w:numFmt w:val="bullet"/>
      <w:lvlText w:val=""/>
      <w:lvlJc w:val="left"/>
    </w:lvl>
    <w:lvl w:ilvl="7" w:tplc="861E9836">
      <w:start w:val="1"/>
      <w:numFmt w:val="bullet"/>
      <w:lvlText w:val=""/>
      <w:lvlJc w:val="left"/>
    </w:lvl>
    <w:lvl w:ilvl="8" w:tplc="E15E931A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0216231A"/>
    <w:lvl w:ilvl="0" w:tplc="65FC0B18">
      <w:start w:val="23"/>
      <w:numFmt w:val="decimal"/>
      <w:lvlText w:val="%1."/>
      <w:lvlJc w:val="left"/>
    </w:lvl>
    <w:lvl w:ilvl="1" w:tplc="E22A044E">
      <w:start w:val="1"/>
      <w:numFmt w:val="bullet"/>
      <w:lvlText w:val=""/>
      <w:lvlJc w:val="left"/>
    </w:lvl>
    <w:lvl w:ilvl="2" w:tplc="81947F2C">
      <w:start w:val="1"/>
      <w:numFmt w:val="bullet"/>
      <w:lvlText w:val=""/>
      <w:lvlJc w:val="left"/>
    </w:lvl>
    <w:lvl w:ilvl="3" w:tplc="62385882">
      <w:start w:val="1"/>
      <w:numFmt w:val="bullet"/>
      <w:lvlText w:val=""/>
      <w:lvlJc w:val="left"/>
    </w:lvl>
    <w:lvl w:ilvl="4" w:tplc="D2A0EC7C">
      <w:start w:val="1"/>
      <w:numFmt w:val="bullet"/>
      <w:lvlText w:val=""/>
      <w:lvlJc w:val="left"/>
    </w:lvl>
    <w:lvl w:ilvl="5" w:tplc="D82ED4AA">
      <w:start w:val="1"/>
      <w:numFmt w:val="bullet"/>
      <w:lvlText w:val=""/>
      <w:lvlJc w:val="left"/>
    </w:lvl>
    <w:lvl w:ilvl="6" w:tplc="25A0F8A0">
      <w:start w:val="1"/>
      <w:numFmt w:val="bullet"/>
      <w:lvlText w:val=""/>
      <w:lvlJc w:val="left"/>
    </w:lvl>
    <w:lvl w:ilvl="7" w:tplc="CADC09F8">
      <w:start w:val="1"/>
      <w:numFmt w:val="bullet"/>
      <w:lvlText w:val=""/>
      <w:lvlJc w:val="left"/>
    </w:lvl>
    <w:lvl w:ilvl="8" w:tplc="B88A2516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1F16E9E8"/>
    <w:lvl w:ilvl="0" w:tplc="6BFAD7FC">
      <w:start w:val="32"/>
      <w:numFmt w:val="decimal"/>
      <w:lvlText w:val="%1."/>
      <w:lvlJc w:val="left"/>
    </w:lvl>
    <w:lvl w:ilvl="1" w:tplc="96EEA2F6">
      <w:start w:val="1"/>
      <w:numFmt w:val="bullet"/>
      <w:lvlText w:val=""/>
      <w:lvlJc w:val="left"/>
    </w:lvl>
    <w:lvl w:ilvl="2" w:tplc="60AE70D0">
      <w:start w:val="1"/>
      <w:numFmt w:val="bullet"/>
      <w:lvlText w:val=""/>
      <w:lvlJc w:val="left"/>
    </w:lvl>
    <w:lvl w:ilvl="3" w:tplc="7B42FD1C">
      <w:start w:val="1"/>
      <w:numFmt w:val="bullet"/>
      <w:lvlText w:val=""/>
      <w:lvlJc w:val="left"/>
    </w:lvl>
    <w:lvl w:ilvl="4" w:tplc="B24A347A">
      <w:start w:val="1"/>
      <w:numFmt w:val="bullet"/>
      <w:lvlText w:val=""/>
      <w:lvlJc w:val="left"/>
    </w:lvl>
    <w:lvl w:ilvl="5" w:tplc="AAF022E0">
      <w:start w:val="1"/>
      <w:numFmt w:val="bullet"/>
      <w:lvlText w:val=""/>
      <w:lvlJc w:val="left"/>
    </w:lvl>
    <w:lvl w:ilvl="6" w:tplc="3F4E11EA">
      <w:start w:val="1"/>
      <w:numFmt w:val="bullet"/>
      <w:lvlText w:val=""/>
      <w:lvlJc w:val="left"/>
    </w:lvl>
    <w:lvl w:ilvl="7" w:tplc="9B06C5B6">
      <w:start w:val="1"/>
      <w:numFmt w:val="bullet"/>
      <w:lvlText w:val=""/>
      <w:lvlJc w:val="left"/>
    </w:lvl>
    <w:lvl w:ilvl="8" w:tplc="81E47E8E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1190CDE6"/>
    <w:lvl w:ilvl="0" w:tplc="B2C0E3E8">
      <w:start w:val="36"/>
      <w:numFmt w:val="decimal"/>
      <w:lvlText w:val="%1."/>
      <w:lvlJc w:val="left"/>
    </w:lvl>
    <w:lvl w:ilvl="1" w:tplc="EE5E463C">
      <w:start w:val="1"/>
      <w:numFmt w:val="bullet"/>
      <w:lvlText w:val=""/>
      <w:lvlJc w:val="left"/>
    </w:lvl>
    <w:lvl w:ilvl="2" w:tplc="B8A05F72">
      <w:start w:val="1"/>
      <w:numFmt w:val="bullet"/>
      <w:lvlText w:val=""/>
      <w:lvlJc w:val="left"/>
    </w:lvl>
    <w:lvl w:ilvl="3" w:tplc="2CE824A0">
      <w:start w:val="1"/>
      <w:numFmt w:val="bullet"/>
      <w:lvlText w:val=""/>
      <w:lvlJc w:val="left"/>
    </w:lvl>
    <w:lvl w:ilvl="4" w:tplc="5EDC8B70">
      <w:start w:val="1"/>
      <w:numFmt w:val="bullet"/>
      <w:lvlText w:val=""/>
      <w:lvlJc w:val="left"/>
    </w:lvl>
    <w:lvl w:ilvl="5" w:tplc="ECE23066">
      <w:start w:val="1"/>
      <w:numFmt w:val="bullet"/>
      <w:lvlText w:val=""/>
      <w:lvlJc w:val="left"/>
    </w:lvl>
    <w:lvl w:ilvl="6" w:tplc="19008D8C">
      <w:start w:val="1"/>
      <w:numFmt w:val="bullet"/>
      <w:lvlText w:val=""/>
      <w:lvlJc w:val="left"/>
    </w:lvl>
    <w:lvl w:ilvl="7" w:tplc="C5084E50">
      <w:start w:val="1"/>
      <w:numFmt w:val="bullet"/>
      <w:lvlText w:val=""/>
      <w:lvlJc w:val="left"/>
    </w:lvl>
    <w:lvl w:ilvl="8" w:tplc="D8DC1788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66EF438C"/>
    <w:lvl w:ilvl="0" w:tplc="DC706734">
      <w:start w:val="41"/>
      <w:numFmt w:val="decimal"/>
      <w:lvlText w:val="%1."/>
      <w:lvlJc w:val="left"/>
    </w:lvl>
    <w:lvl w:ilvl="1" w:tplc="8D1CE6F6">
      <w:start w:val="1"/>
      <w:numFmt w:val="bullet"/>
      <w:lvlText w:val=""/>
      <w:lvlJc w:val="left"/>
    </w:lvl>
    <w:lvl w:ilvl="2" w:tplc="2BA2426E">
      <w:start w:val="1"/>
      <w:numFmt w:val="bullet"/>
      <w:lvlText w:val=""/>
      <w:lvlJc w:val="left"/>
    </w:lvl>
    <w:lvl w:ilvl="3" w:tplc="D3FAD568">
      <w:start w:val="1"/>
      <w:numFmt w:val="bullet"/>
      <w:lvlText w:val=""/>
      <w:lvlJc w:val="left"/>
    </w:lvl>
    <w:lvl w:ilvl="4" w:tplc="B0704F38">
      <w:start w:val="1"/>
      <w:numFmt w:val="bullet"/>
      <w:lvlText w:val=""/>
      <w:lvlJc w:val="left"/>
    </w:lvl>
    <w:lvl w:ilvl="5" w:tplc="AFE6AEF6">
      <w:start w:val="1"/>
      <w:numFmt w:val="bullet"/>
      <w:lvlText w:val=""/>
      <w:lvlJc w:val="left"/>
    </w:lvl>
    <w:lvl w:ilvl="6" w:tplc="840AE0C4">
      <w:start w:val="1"/>
      <w:numFmt w:val="bullet"/>
      <w:lvlText w:val=""/>
      <w:lvlJc w:val="left"/>
    </w:lvl>
    <w:lvl w:ilvl="7" w:tplc="3F2E273C">
      <w:start w:val="1"/>
      <w:numFmt w:val="bullet"/>
      <w:lvlText w:val=""/>
      <w:lvlJc w:val="left"/>
    </w:lvl>
    <w:lvl w:ilvl="8" w:tplc="9BE06442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140E0F76"/>
    <w:lvl w:ilvl="0" w:tplc="412A59DC">
      <w:start w:val="45"/>
      <w:numFmt w:val="decimal"/>
      <w:lvlText w:val="%1."/>
      <w:lvlJc w:val="left"/>
    </w:lvl>
    <w:lvl w:ilvl="1" w:tplc="A7A056AA">
      <w:start w:val="1"/>
      <w:numFmt w:val="bullet"/>
      <w:lvlText w:val=""/>
      <w:lvlJc w:val="left"/>
    </w:lvl>
    <w:lvl w:ilvl="2" w:tplc="47D88E90">
      <w:start w:val="1"/>
      <w:numFmt w:val="bullet"/>
      <w:lvlText w:val=""/>
      <w:lvlJc w:val="left"/>
    </w:lvl>
    <w:lvl w:ilvl="3" w:tplc="A6BCE3BA">
      <w:start w:val="1"/>
      <w:numFmt w:val="bullet"/>
      <w:lvlText w:val=""/>
      <w:lvlJc w:val="left"/>
    </w:lvl>
    <w:lvl w:ilvl="4" w:tplc="D1A8C4DE">
      <w:start w:val="1"/>
      <w:numFmt w:val="bullet"/>
      <w:lvlText w:val=""/>
      <w:lvlJc w:val="left"/>
    </w:lvl>
    <w:lvl w:ilvl="5" w:tplc="144284FE">
      <w:start w:val="1"/>
      <w:numFmt w:val="bullet"/>
      <w:lvlText w:val=""/>
      <w:lvlJc w:val="left"/>
    </w:lvl>
    <w:lvl w:ilvl="6" w:tplc="ADD8E6FA">
      <w:start w:val="1"/>
      <w:numFmt w:val="bullet"/>
      <w:lvlText w:val=""/>
      <w:lvlJc w:val="left"/>
    </w:lvl>
    <w:lvl w:ilvl="7" w:tplc="8B281A7C">
      <w:start w:val="1"/>
      <w:numFmt w:val="bullet"/>
      <w:lvlText w:val=""/>
      <w:lvlJc w:val="left"/>
    </w:lvl>
    <w:lvl w:ilvl="8" w:tplc="5FE2EBD2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3352255A"/>
    <w:lvl w:ilvl="0" w:tplc="42947CEA">
      <w:start w:val="46"/>
      <w:numFmt w:val="decimal"/>
      <w:lvlText w:val="%1."/>
      <w:lvlJc w:val="left"/>
    </w:lvl>
    <w:lvl w:ilvl="1" w:tplc="7D7A2520">
      <w:start w:val="1"/>
      <w:numFmt w:val="bullet"/>
      <w:lvlText w:val=""/>
      <w:lvlJc w:val="left"/>
    </w:lvl>
    <w:lvl w:ilvl="2" w:tplc="C186AF10">
      <w:start w:val="1"/>
      <w:numFmt w:val="bullet"/>
      <w:lvlText w:val=""/>
      <w:lvlJc w:val="left"/>
    </w:lvl>
    <w:lvl w:ilvl="3" w:tplc="8E76D97E">
      <w:start w:val="1"/>
      <w:numFmt w:val="bullet"/>
      <w:lvlText w:val=""/>
      <w:lvlJc w:val="left"/>
    </w:lvl>
    <w:lvl w:ilvl="4" w:tplc="34E478BE">
      <w:start w:val="1"/>
      <w:numFmt w:val="bullet"/>
      <w:lvlText w:val=""/>
      <w:lvlJc w:val="left"/>
    </w:lvl>
    <w:lvl w:ilvl="5" w:tplc="AE883F7C">
      <w:start w:val="1"/>
      <w:numFmt w:val="bullet"/>
      <w:lvlText w:val=""/>
      <w:lvlJc w:val="left"/>
    </w:lvl>
    <w:lvl w:ilvl="6" w:tplc="CCD220DC">
      <w:start w:val="1"/>
      <w:numFmt w:val="bullet"/>
      <w:lvlText w:val=""/>
      <w:lvlJc w:val="left"/>
    </w:lvl>
    <w:lvl w:ilvl="7" w:tplc="0A40913E">
      <w:start w:val="1"/>
      <w:numFmt w:val="bullet"/>
      <w:lvlText w:val=""/>
      <w:lvlJc w:val="left"/>
    </w:lvl>
    <w:lvl w:ilvl="8" w:tplc="8FA0863A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109CF92E"/>
    <w:lvl w:ilvl="0" w:tplc="287EDC3A">
      <w:start w:val="60"/>
      <w:numFmt w:val="decimal"/>
      <w:lvlText w:val="%1."/>
      <w:lvlJc w:val="left"/>
    </w:lvl>
    <w:lvl w:ilvl="1" w:tplc="525061F6">
      <w:start w:val="1"/>
      <w:numFmt w:val="bullet"/>
      <w:lvlText w:val=""/>
      <w:lvlJc w:val="left"/>
    </w:lvl>
    <w:lvl w:ilvl="2" w:tplc="76A8B14C">
      <w:start w:val="1"/>
      <w:numFmt w:val="bullet"/>
      <w:lvlText w:val=""/>
      <w:lvlJc w:val="left"/>
    </w:lvl>
    <w:lvl w:ilvl="3" w:tplc="5D947F44">
      <w:start w:val="1"/>
      <w:numFmt w:val="bullet"/>
      <w:lvlText w:val=""/>
      <w:lvlJc w:val="left"/>
    </w:lvl>
    <w:lvl w:ilvl="4" w:tplc="B90475F4">
      <w:start w:val="1"/>
      <w:numFmt w:val="bullet"/>
      <w:lvlText w:val=""/>
      <w:lvlJc w:val="left"/>
    </w:lvl>
    <w:lvl w:ilvl="5" w:tplc="6DE2E194">
      <w:start w:val="1"/>
      <w:numFmt w:val="bullet"/>
      <w:lvlText w:val=""/>
      <w:lvlJc w:val="left"/>
    </w:lvl>
    <w:lvl w:ilvl="6" w:tplc="93F83680">
      <w:start w:val="1"/>
      <w:numFmt w:val="bullet"/>
      <w:lvlText w:val=""/>
      <w:lvlJc w:val="left"/>
    </w:lvl>
    <w:lvl w:ilvl="7" w:tplc="5A7C9A58">
      <w:start w:val="1"/>
      <w:numFmt w:val="bullet"/>
      <w:lvlText w:val=""/>
      <w:lvlJc w:val="left"/>
    </w:lvl>
    <w:lvl w:ilvl="8" w:tplc="9A064E50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0DED7262"/>
    <w:lvl w:ilvl="0" w:tplc="ECDE8474">
      <w:start w:val="60"/>
      <w:numFmt w:val="decimal"/>
      <w:lvlText w:val="%1."/>
      <w:lvlJc w:val="left"/>
    </w:lvl>
    <w:lvl w:ilvl="1" w:tplc="DA8E043A">
      <w:start w:val="1"/>
      <w:numFmt w:val="bullet"/>
      <w:lvlText w:val=""/>
      <w:lvlJc w:val="left"/>
    </w:lvl>
    <w:lvl w:ilvl="2" w:tplc="9B269AEE">
      <w:start w:val="1"/>
      <w:numFmt w:val="bullet"/>
      <w:lvlText w:val=""/>
      <w:lvlJc w:val="left"/>
    </w:lvl>
    <w:lvl w:ilvl="3" w:tplc="2DA2F1A4">
      <w:start w:val="1"/>
      <w:numFmt w:val="bullet"/>
      <w:lvlText w:val=""/>
      <w:lvlJc w:val="left"/>
    </w:lvl>
    <w:lvl w:ilvl="4" w:tplc="C4F47D84">
      <w:start w:val="1"/>
      <w:numFmt w:val="bullet"/>
      <w:lvlText w:val=""/>
      <w:lvlJc w:val="left"/>
    </w:lvl>
    <w:lvl w:ilvl="5" w:tplc="D05ACD88">
      <w:start w:val="1"/>
      <w:numFmt w:val="bullet"/>
      <w:lvlText w:val=""/>
      <w:lvlJc w:val="left"/>
    </w:lvl>
    <w:lvl w:ilvl="6" w:tplc="68E2346C">
      <w:start w:val="1"/>
      <w:numFmt w:val="bullet"/>
      <w:lvlText w:val=""/>
      <w:lvlJc w:val="left"/>
    </w:lvl>
    <w:lvl w:ilvl="7" w:tplc="7316A7CC">
      <w:start w:val="1"/>
      <w:numFmt w:val="bullet"/>
      <w:lvlText w:val=""/>
      <w:lvlJc w:val="left"/>
    </w:lvl>
    <w:lvl w:ilvl="8" w:tplc="B75E05BA">
      <w:start w:val="1"/>
      <w:numFmt w:val="bullet"/>
      <w:lvlText w:val=""/>
      <w:lvlJc w:val="left"/>
    </w:lvl>
  </w:abstractNum>
  <w:abstractNum w:abstractNumId="12" w15:restartNumberingAfterBreak="0">
    <w:nsid w:val="0000000D"/>
    <w:multiLevelType w:val="hybridMultilevel"/>
    <w:tmpl w:val="7FDCC232"/>
    <w:lvl w:ilvl="0" w:tplc="6652F1BA">
      <w:start w:val="70"/>
      <w:numFmt w:val="decimal"/>
      <w:lvlText w:val="%1."/>
      <w:lvlJc w:val="left"/>
    </w:lvl>
    <w:lvl w:ilvl="1" w:tplc="F10AC138">
      <w:start w:val="1"/>
      <w:numFmt w:val="bullet"/>
      <w:lvlText w:val=""/>
      <w:lvlJc w:val="left"/>
    </w:lvl>
    <w:lvl w:ilvl="2" w:tplc="F57C33F8">
      <w:start w:val="1"/>
      <w:numFmt w:val="bullet"/>
      <w:lvlText w:val=""/>
      <w:lvlJc w:val="left"/>
    </w:lvl>
    <w:lvl w:ilvl="3" w:tplc="18F27490">
      <w:start w:val="1"/>
      <w:numFmt w:val="bullet"/>
      <w:lvlText w:val=""/>
      <w:lvlJc w:val="left"/>
    </w:lvl>
    <w:lvl w:ilvl="4" w:tplc="396AF5B0">
      <w:start w:val="1"/>
      <w:numFmt w:val="bullet"/>
      <w:lvlText w:val=""/>
      <w:lvlJc w:val="left"/>
    </w:lvl>
    <w:lvl w:ilvl="5" w:tplc="2946B2C8">
      <w:start w:val="1"/>
      <w:numFmt w:val="bullet"/>
      <w:lvlText w:val=""/>
      <w:lvlJc w:val="left"/>
    </w:lvl>
    <w:lvl w:ilvl="6" w:tplc="3FBA41B8">
      <w:start w:val="1"/>
      <w:numFmt w:val="bullet"/>
      <w:lvlText w:val=""/>
      <w:lvlJc w:val="left"/>
    </w:lvl>
    <w:lvl w:ilvl="7" w:tplc="B0D6B444">
      <w:start w:val="1"/>
      <w:numFmt w:val="bullet"/>
      <w:lvlText w:val=""/>
      <w:lvlJc w:val="left"/>
    </w:lvl>
    <w:lvl w:ilvl="8" w:tplc="080293D6">
      <w:start w:val="1"/>
      <w:numFmt w:val="bullet"/>
      <w:lvlText w:val=""/>
      <w:lvlJc w:val="left"/>
    </w:lvl>
  </w:abstractNum>
  <w:abstractNum w:abstractNumId="13" w15:restartNumberingAfterBreak="0">
    <w:nsid w:val="0000000E"/>
    <w:multiLevelType w:val="hybridMultilevel"/>
    <w:tmpl w:val="1BEFD79E"/>
    <w:lvl w:ilvl="0" w:tplc="AF06F948">
      <w:start w:val="1"/>
      <w:numFmt w:val="decimal"/>
      <w:lvlText w:val="%1."/>
      <w:lvlJc w:val="left"/>
    </w:lvl>
    <w:lvl w:ilvl="1" w:tplc="FE48C50C">
      <w:start w:val="1"/>
      <w:numFmt w:val="bullet"/>
      <w:lvlText w:val=""/>
      <w:lvlJc w:val="left"/>
    </w:lvl>
    <w:lvl w:ilvl="2" w:tplc="D8CA5D02">
      <w:start w:val="1"/>
      <w:numFmt w:val="bullet"/>
      <w:lvlText w:val=""/>
      <w:lvlJc w:val="left"/>
    </w:lvl>
    <w:lvl w:ilvl="3" w:tplc="85DE11E0">
      <w:start w:val="1"/>
      <w:numFmt w:val="bullet"/>
      <w:lvlText w:val=""/>
      <w:lvlJc w:val="left"/>
    </w:lvl>
    <w:lvl w:ilvl="4" w:tplc="FD621BB0">
      <w:start w:val="1"/>
      <w:numFmt w:val="bullet"/>
      <w:lvlText w:val=""/>
      <w:lvlJc w:val="left"/>
    </w:lvl>
    <w:lvl w:ilvl="5" w:tplc="8B1E67A8">
      <w:start w:val="1"/>
      <w:numFmt w:val="bullet"/>
      <w:lvlText w:val=""/>
      <w:lvlJc w:val="left"/>
    </w:lvl>
    <w:lvl w:ilvl="6" w:tplc="16FC100A">
      <w:start w:val="1"/>
      <w:numFmt w:val="bullet"/>
      <w:lvlText w:val=""/>
      <w:lvlJc w:val="left"/>
    </w:lvl>
    <w:lvl w:ilvl="7" w:tplc="CB609A3E">
      <w:start w:val="1"/>
      <w:numFmt w:val="bullet"/>
      <w:lvlText w:val=""/>
      <w:lvlJc w:val="left"/>
    </w:lvl>
    <w:lvl w:ilvl="8" w:tplc="C700C9C8">
      <w:start w:val="1"/>
      <w:numFmt w:val="bullet"/>
      <w:lvlText w:val=""/>
      <w:lvlJc w:val="left"/>
    </w:lvl>
  </w:abstractNum>
  <w:abstractNum w:abstractNumId="14" w15:restartNumberingAfterBreak="0">
    <w:nsid w:val="0000000F"/>
    <w:multiLevelType w:val="hybridMultilevel"/>
    <w:tmpl w:val="41A7C4C8"/>
    <w:lvl w:ilvl="0" w:tplc="413AA23E">
      <w:start w:val="1"/>
      <w:numFmt w:val="decimal"/>
      <w:lvlText w:val="%1."/>
      <w:lvlJc w:val="left"/>
    </w:lvl>
    <w:lvl w:ilvl="1" w:tplc="D5B4D2B4">
      <w:start w:val="1"/>
      <w:numFmt w:val="bullet"/>
      <w:lvlText w:val=""/>
      <w:lvlJc w:val="left"/>
    </w:lvl>
    <w:lvl w:ilvl="2" w:tplc="DCB00432">
      <w:start w:val="1"/>
      <w:numFmt w:val="bullet"/>
      <w:lvlText w:val=""/>
      <w:lvlJc w:val="left"/>
    </w:lvl>
    <w:lvl w:ilvl="3" w:tplc="5FAE121C">
      <w:start w:val="1"/>
      <w:numFmt w:val="bullet"/>
      <w:lvlText w:val=""/>
      <w:lvlJc w:val="left"/>
    </w:lvl>
    <w:lvl w:ilvl="4" w:tplc="436E52B2">
      <w:start w:val="1"/>
      <w:numFmt w:val="bullet"/>
      <w:lvlText w:val=""/>
      <w:lvlJc w:val="left"/>
    </w:lvl>
    <w:lvl w:ilvl="5" w:tplc="08388642">
      <w:start w:val="1"/>
      <w:numFmt w:val="bullet"/>
      <w:lvlText w:val=""/>
      <w:lvlJc w:val="left"/>
    </w:lvl>
    <w:lvl w:ilvl="6" w:tplc="FA009E00">
      <w:start w:val="1"/>
      <w:numFmt w:val="bullet"/>
      <w:lvlText w:val=""/>
      <w:lvlJc w:val="left"/>
    </w:lvl>
    <w:lvl w:ilvl="7" w:tplc="0F9C4A6A">
      <w:start w:val="1"/>
      <w:numFmt w:val="bullet"/>
      <w:lvlText w:val=""/>
      <w:lvlJc w:val="left"/>
    </w:lvl>
    <w:lvl w:ilvl="8" w:tplc="13005AC6">
      <w:start w:val="1"/>
      <w:numFmt w:val="bullet"/>
      <w:lvlText w:val=""/>
      <w:lvlJc w:val="left"/>
    </w:lvl>
  </w:abstractNum>
  <w:abstractNum w:abstractNumId="15" w15:restartNumberingAfterBreak="0">
    <w:nsid w:val="00000010"/>
    <w:multiLevelType w:val="hybridMultilevel"/>
    <w:tmpl w:val="6B68079A"/>
    <w:lvl w:ilvl="0" w:tplc="CC8A3F4C">
      <w:start w:val="21"/>
      <w:numFmt w:val="decimal"/>
      <w:lvlText w:val="%1."/>
      <w:lvlJc w:val="left"/>
    </w:lvl>
    <w:lvl w:ilvl="1" w:tplc="DA74187A">
      <w:start w:val="1"/>
      <w:numFmt w:val="bullet"/>
      <w:lvlText w:val=""/>
      <w:lvlJc w:val="left"/>
    </w:lvl>
    <w:lvl w:ilvl="2" w:tplc="83E8F180">
      <w:start w:val="1"/>
      <w:numFmt w:val="bullet"/>
      <w:lvlText w:val=""/>
      <w:lvlJc w:val="left"/>
    </w:lvl>
    <w:lvl w:ilvl="3" w:tplc="408C9A80">
      <w:start w:val="1"/>
      <w:numFmt w:val="bullet"/>
      <w:lvlText w:val=""/>
      <w:lvlJc w:val="left"/>
    </w:lvl>
    <w:lvl w:ilvl="4" w:tplc="B62EB338">
      <w:start w:val="1"/>
      <w:numFmt w:val="bullet"/>
      <w:lvlText w:val=""/>
      <w:lvlJc w:val="left"/>
    </w:lvl>
    <w:lvl w:ilvl="5" w:tplc="E710DF4C">
      <w:start w:val="1"/>
      <w:numFmt w:val="bullet"/>
      <w:lvlText w:val=""/>
      <w:lvlJc w:val="left"/>
    </w:lvl>
    <w:lvl w:ilvl="6" w:tplc="E228CA96">
      <w:start w:val="1"/>
      <w:numFmt w:val="bullet"/>
      <w:lvlText w:val=""/>
      <w:lvlJc w:val="left"/>
    </w:lvl>
    <w:lvl w:ilvl="7" w:tplc="9530C4A8">
      <w:start w:val="1"/>
      <w:numFmt w:val="bullet"/>
      <w:lvlText w:val=""/>
      <w:lvlJc w:val="left"/>
    </w:lvl>
    <w:lvl w:ilvl="8" w:tplc="D2689232">
      <w:start w:val="1"/>
      <w:numFmt w:val="bullet"/>
      <w:lvlText w:val=""/>
      <w:lvlJc w:val="left"/>
    </w:lvl>
  </w:abstractNum>
  <w:abstractNum w:abstractNumId="16" w15:restartNumberingAfterBreak="0">
    <w:nsid w:val="2BB50A34"/>
    <w:multiLevelType w:val="hybridMultilevel"/>
    <w:tmpl w:val="F7FAB26C"/>
    <w:lvl w:ilvl="0" w:tplc="C13A59F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01C"/>
    <w:rsid w:val="002B101C"/>
    <w:rsid w:val="003F1E82"/>
    <w:rsid w:val="00552C2A"/>
    <w:rsid w:val="00987E00"/>
    <w:rsid w:val="00B551F2"/>
    <w:rsid w:val="00C6317B"/>
    <w:rsid w:val="00D30DBA"/>
    <w:rsid w:val="00D6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1ECF1182"/>
  <w15:docId w15:val="{24EFDA00-8243-2D47-8EDF-64DEA4754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2C2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2C2A"/>
  </w:style>
  <w:style w:type="paragraph" w:styleId="Footer">
    <w:name w:val="footer"/>
    <w:basedOn w:val="Normal"/>
    <w:link w:val="FooterChar"/>
    <w:uiPriority w:val="99"/>
    <w:unhideWhenUsed/>
    <w:rsid w:val="00552C2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C2A"/>
  </w:style>
  <w:style w:type="paragraph" w:styleId="ListParagraph">
    <w:name w:val="List Paragraph"/>
    <w:basedOn w:val="Normal"/>
    <w:uiPriority w:val="34"/>
    <w:qFormat/>
    <w:rsid w:val="00D66A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1379</Words>
  <Characters>7866</Characters>
  <Application>Microsoft Office Word</Application>
  <DocSecurity>0</DocSecurity>
  <Lines>65</Lines>
  <Paragraphs>18</Paragraphs>
  <ScaleCrop>false</ScaleCrop>
  <Company>coltea</Company>
  <LinksUpToDate>false</LinksUpToDate>
  <CharactersWithSpaces>9227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operator1</dc:creator>
  <cp:keywords/>
  <cp:lastModifiedBy>Alina Popa-Cherecheanu</cp:lastModifiedBy>
  <cp:revision>4</cp:revision>
  <dcterms:created xsi:type="dcterms:W3CDTF">2018-12-29T12:13:00Z</dcterms:created>
  <dcterms:modified xsi:type="dcterms:W3CDTF">2018-12-29T12:23:00Z</dcterms:modified>
</cp:coreProperties>
</file>